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520" w:rsidRPr="00F9300E" w:rsidRDefault="00D32520" w:rsidP="00B40E77">
      <w:pPr>
        <w:pStyle w:val="Listenabsatz"/>
        <w:ind w:left="-284"/>
        <w:contextualSpacing w:val="0"/>
        <w:rPr>
          <w:noProof/>
          <w:lang w:val="de-DE"/>
        </w:rPr>
      </w:pPr>
    </w:p>
    <w:p w:rsidR="00D32520" w:rsidRPr="00395043" w:rsidRDefault="004265D3">
      <w:pPr>
        <w:rPr>
          <w:lang w:val="de-DE"/>
        </w:rPr>
      </w:pPr>
      <w:r w:rsidRPr="00F9300E">
        <w:rPr>
          <w:noProof/>
          <w:lang w:val="de-DE" w:eastAsia="de-DE"/>
        </w:rPr>
        <mc:AlternateContent>
          <mc:Choice Requires="wps">
            <w:drawing>
              <wp:anchor distT="365760" distB="365760" distL="365760" distR="365760" simplePos="0" relativeHeight="251660288" behindDoc="0" locked="0" layoutInCell="1" allowOverlap="1" wp14:anchorId="245568AF" wp14:editId="7B9DC3A8">
                <wp:simplePos x="0" y="0"/>
                <wp:positionH relativeFrom="margin">
                  <wp:posOffset>3724275</wp:posOffset>
                </wp:positionH>
                <wp:positionV relativeFrom="margin">
                  <wp:posOffset>304165</wp:posOffset>
                </wp:positionV>
                <wp:extent cx="2127250" cy="1714500"/>
                <wp:effectExtent l="0" t="0" r="6350" b="0"/>
                <wp:wrapSquare wrapText="bothSides"/>
                <wp:docPr id="137" name="Textfeld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171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6CB" w:rsidRPr="00F9300E" w:rsidRDefault="002706CB" w:rsidP="00927F65">
                            <w:pPr>
                              <w:pStyle w:val="Makrotext"/>
                              <w:tabs>
                                <w:tab w:val="clear" w:pos="576"/>
                                <w:tab w:val="clear" w:pos="1152"/>
                                <w:tab w:val="clear" w:pos="1728"/>
                                <w:tab w:val="clear" w:pos="2304"/>
                                <w:tab w:val="clear" w:pos="2880"/>
                                <w:tab w:val="clear" w:pos="3456"/>
                                <w:tab w:val="clear" w:pos="4032"/>
                              </w:tabs>
                              <w:spacing w:after="0"/>
                              <w:rPr>
                                <w:rFonts w:ascii="Arial" w:hAnsi="Arial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de-DE"/>
                              </w:rPr>
                              <w:tab/>
                            </w:r>
                          </w:p>
                          <w:p w:rsidR="00631794" w:rsidRDefault="00927F65" w:rsidP="004265D3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283"/>
                              <w:rPr>
                                <w:rFonts w:ascii="Helvetica" w:hAnsi="Helvetica" w:cs="Helvetica"/>
                                <w:color w:val="2C3E5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F9300E">
                              <w:rPr>
                                <w:sz w:val="18"/>
                                <w:szCs w:val="18"/>
                                <w:lang w:val="de-DE"/>
                              </w:rPr>
                              <w:t>Anschrift:</w:t>
                            </w:r>
                            <w:r w:rsidR="00F9300E">
                              <w:rPr>
                                <w:sz w:val="18"/>
                                <w:szCs w:val="18"/>
                                <w:lang w:val="de-DE"/>
                              </w:rPr>
                              <w:tab/>
                            </w:r>
                            <w:r w:rsidR="00631794">
                              <w:rPr>
                                <w:rFonts w:ascii="Helvetica" w:hAnsi="Helvetica" w:cs="Helvetica"/>
                                <w:color w:val="2C3E50"/>
                                <w:sz w:val="20"/>
                                <w:szCs w:val="20"/>
                                <w:lang w:val="de-DE"/>
                              </w:rPr>
                              <w:t>[Dein Name]</w:t>
                            </w:r>
                          </w:p>
                          <w:p w:rsidR="00631794" w:rsidRDefault="00631794" w:rsidP="004265D3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283"/>
                              <w:rPr>
                                <w:rFonts w:ascii="Helvetica" w:hAnsi="Helvetica" w:cs="Helvetica"/>
                                <w:color w:val="2C3E50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C3E50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Helvetica" w:hAnsi="Helvetica" w:cs="Helvetica"/>
                                <w:color w:val="2C3E50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Helvetica" w:hAnsi="Helvetica" w:cs="Helvetica"/>
                                <w:color w:val="2C3E50"/>
                                <w:sz w:val="20"/>
                                <w:szCs w:val="20"/>
                                <w:lang w:val="de-DE"/>
                              </w:rPr>
                              <w:t>[Deine Adresse]</w:t>
                            </w:r>
                          </w:p>
                          <w:p w:rsidR="00631794" w:rsidRDefault="00631794" w:rsidP="004265D3">
                            <w:pPr>
                              <w:pStyle w:val="Makrotext"/>
                              <w:tabs>
                                <w:tab w:val="clear" w:pos="576"/>
                                <w:tab w:val="clear" w:pos="1152"/>
                                <w:tab w:val="clear" w:pos="1728"/>
                                <w:tab w:val="clear" w:pos="2304"/>
                                <w:tab w:val="clear" w:pos="2880"/>
                                <w:tab w:val="clear" w:pos="3456"/>
                                <w:tab w:val="clear" w:pos="4032"/>
                              </w:tabs>
                              <w:spacing w:after="0"/>
                              <w:ind w:left="283"/>
                              <w:rPr>
                                <w:rFonts w:ascii="Helvetica" w:hAnsi="Helvetica" w:cs="Helvetica"/>
                                <w:color w:val="2C3E50"/>
                                <w:lang w:val="de-DE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C3E50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Helvetica" w:hAnsi="Helvetica" w:cs="Helvetica"/>
                                <w:color w:val="2C3E50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Helvetica" w:hAnsi="Helvetica" w:cs="Helvetica"/>
                                <w:color w:val="2C3E50"/>
                                <w:lang w:val="de-DE"/>
                              </w:rPr>
                              <w:t>[PLZ Ort]</w:t>
                            </w:r>
                          </w:p>
                          <w:p w:rsidR="004265D3" w:rsidRDefault="004265D3" w:rsidP="004265D3">
                            <w:pPr>
                              <w:pStyle w:val="Makrotext"/>
                              <w:tabs>
                                <w:tab w:val="clear" w:pos="576"/>
                                <w:tab w:val="clear" w:pos="1152"/>
                                <w:tab w:val="clear" w:pos="1728"/>
                                <w:tab w:val="clear" w:pos="2304"/>
                                <w:tab w:val="clear" w:pos="2880"/>
                                <w:tab w:val="clear" w:pos="3456"/>
                                <w:tab w:val="clear" w:pos="4032"/>
                              </w:tabs>
                              <w:spacing w:after="0"/>
                              <w:ind w:left="680"/>
                              <w:rPr>
                                <w:rFonts w:ascii="Helvetica" w:hAnsi="Helvetica" w:cs="Helvetica"/>
                                <w:color w:val="2C3E50"/>
                                <w:lang w:val="de-DE"/>
                              </w:rPr>
                            </w:pPr>
                          </w:p>
                          <w:p w:rsidR="00F9300E" w:rsidRDefault="00F9300E" w:rsidP="004265D3">
                            <w:pPr>
                              <w:pStyle w:val="Makrotext"/>
                              <w:tabs>
                                <w:tab w:val="clear" w:pos="576"/>
                                <w:tab w:val="clear" w:pos="1152"/>
                                <w:tab w:val="clear" w:pos="1728"/>
                                <w:tab w:val="clear" w:pos="2304"/>
                                <w:tab w:val="clear" w:pos="2880"/>
                                <w:tab w:val="clear" w:pos="3456"/>
                                <w:tab w:val="clear" w:pos="4032"/>
                              </w:tabs>
                              <w:spacing w:after="0"/>
                              <w:ind w:left="283"/>
                              <w:rPr>
                                <w:rFonts w:ascii="Arial" w:hAnsi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F9300E">
                              <w:rPr>
                                <w:rFonts w:ascii="Arial" w:hAnsi="Arial"/>
                                <w:sz w:val="18"/>
                                <w:szCs w:val="18"/>
                                <w:lang w:val="de-DE"/>
                              </w:rPr>
                              <w:t>Telefon:</w:t>
                            </w:r>
                            <w:r w:rsidR="004265D3">
                              <w:rPr>
                                <w:rFonts w:ascii="Arial" w:hAnsi="Arial"/>
                                <w:sz w:val="18"/>
                                <w:szCs w:val="18"/>
                                <w:lang w:val="de-DE"/>
                              </w:rPr>
                              <w:tab/>
                            </w:r>
                            <w:r w:rsidR="00631794">
                              <w:rPr>
                                <w:rFonts w:ascii="Arial" w:hAnsi="Arial"/>
                                <w:sz w:val="18"/>
                                <w:szCs w:val="18"/>
                                <w:lang w:val="de-DE"/>
                              </w:rPr>
                              <w:t>[Vorwahl] – [Nummer]</w:t>
                            </w:r>
                          </w:p>
                          <w:p w:rsidR="009D206F" w:rsidRPr="00F9300E" w:rsidRDefault="009D206F" w:rsidP="004265D3">
                            <w:pPr>
                              <w:pStyle w:val="Makrotext"/>
                              <w:tabs>
                                <w:tab w:val="clear" w:pos="576"/>
                                <w:tab w:val="clear" w:pos="1152"/>
                                <w:tab w:val="clear" w:pos="1728"/>
                                <w:tab w:val="clear" w:pos="2304"/>
                                <w:tab w:val="clear" w:pos="2880"/>
                                <w:tab w:val="clear" w:pos="3456"/>
                                <w:tab w:val="clear" w:pos="4032"/>
                              </w:tabs>
                              <w:spacing w:after="0"/>
                              <w:ind w:left="283" w:right="454"/>
                              <w:rPr>
                                <w:rFonts w:ascii="Arial" w:hAnsi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:rsidR="00F9300E" w:rsidRDefault="00F9300E" w:rsidP="004265D3">
                            <w:pPr>
                              <w:pStyle w:val="Makrotext"/>
                              <w:tabs>
                                <w:tab w:val="clear" w:pos="576"/>
                                <w:tab w:val="clear" w:pos="1152"/>
                                <w:tab w:val="clear" w:pos="1728"/>
                                <w:tab w:val="clear" w:pos="2304"/>
                                <w:tab w:val="clear" w:pos="2880"/>
                                <w:tab w:val="clear" w:pos="3456"/>
                                <w:tab w:val="clear" w:pos="4032"/>
                              </w:tabs>
                              <w:spacing w:after="0"/>
                              <w:ind w:left="283" w:right="-57"/>
                              <w:rPr>
                                <w:rFonts w:ascii="Arial" w:hAnsi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F9300E">
                              <w:rPr>
                                <w:rFonts w:ascii="Arial" w:hAnsi="Arial"/>
                                <w:sz w:val="18"/>
                                <w:szCs w:val="18"/>
                                <w:lang w:val="de-DE"/>
                              </w:rPr>
                              <w:t>E-Mail:</w:t>
                            </w:r>
                            <w:r w:rsidR="00FF1144">
                              <w:rPr>
                                <w:rFonts w:ascii="Arial" w:hAnsi="Arial"/>
                                <w:sz w:val="18"/>
                                <w:szCs w:val="18"/>
                                <w:lang w:val="de-DE"/>
                              </w:rPr>
                              <w:tab/>
                            </w:r>
                            <w:r w:rsidR="00631794">
                              <w:rPr>
                                <w:rFonts w:ascii="Arial" w:hAnsi="Arial"/>
                                <w:sz w:val="18"/>
                                <w:szCs w:val="18"/>
                                <w:lang w:val="de-DE"/>
                              </w:rPr>
                              <w:t>[Mail-</w:t>
                            </w:r>
                            <w:r w:rsidR="004265D3">
                              <w:rPr>
                                <w:rFonts w:ascii="Arial" w:hAnsi="Arial"/>
                                <w:sz w:val="18"/>
                                <w:szCs w:val="18"/>
                                <w:lang w:val="de-DE"/>
                              </w:rPr>
                              <w:t>Adresse</w:t>
                            </w:r>
                            <w:r w:rsidR="009D206F" w:rsidRPr="00F9300E">
                              <w:rPr>
                                <w:rFonts w:ascii="Arial" w:hAnsi="Arial"/>
                                <w:sz w:val="18"/>
                                <w:szCs w:val="18"/>
                                <w:lang w:val="de-DE"/>
                              </w:rPr>
                              <w:t>@</w:t>
                            </w:r>
                            <w:r w:rsidR="00631794">
                              <w:rPr>
                                <w:rFonts w:ascii="Arial" w:hAnsi="Arial"/>
                                <w:sz w:val="18"/>
                                <w:szCs w:val="18"/>
                                <w:lang w:val="de-DE"/>
                              </w:rPr>
                              <w:t>xxx</w:t>
                            </w:r>
                            <w:r w:rsidRPr="00F9300E">
                              <w:rPr>
                                <w:rFonts w:ascii="Arial" w:hAnsi="Arial"/>
                                <w:sz w:val="18"/>
                                <w:szCs w:val="18"/>
                                <w:lang w:val="de-DE"/>
                              </w:rPr>
                              <w:t>.de</w:t>
                            </w:r>
                            <w:r w:rsidR="004265D3">
                              <w:rPr>
                                <w:rFonts w:ascii="Arial" w:hAnsi="Arial"/>
                                <w:sz w:val="18"/>
                                <w:szCs w:val="18"/>
                                <w:lang w:val="de-DE"/>
                              </w:rPr>
                              <w:t>]</w:t>
                            </w:r>
                          </w:p>
                          <w:p w:rsidR="004265D3" w:rsidRDefault="004265D3" w:rsidP="004265D3">
                            <w:pPr>
                              <w:pStyle w:val="Makrotext"/>
                              <w:tabs>
                                <w:tab w:val="clear" w:pos="576"/>
                                <w:tab w:val="clear" w:pos="1152"/>
                                <w:tab w:val="clear" w:pos="1728"/>
                                <w:tab w:val="clear" w:pos="2304"/>
                                <w:tab w:val="clear" w:pos="2880"/>
                                <w:tab w:val="clear" w:pos="3456"/>
                                <w:tab w:val="clear" w:pos="4032"/>
                              </w:tabs>
                              <w:spacing w:after="0"/>
                              <w:ind w:left="283" w:right="454"/>
                              <w:rPr>
                                <w:rFonts w:ascii="Arial" w:hAnsi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:rsidR="004265D3" w:rsidRDefault="004265D3" w:rsidP="004265D3">
                            <w:pPr>
                              <w:pStyle w:val="Makrotext"/>
                              <w:tabs>
                                <w:tab w:val="clear" w:pos="576"/>
                                <w:tab w:val="clear" w:pos="1152"/>
                                <w:tab w:val="clear" w:pos="1728"/>
                                <w:tab w:val="clear" w:pos="2304"/>
                                <w:tab w:val="clear" w:pos="2880"/>
                                <w:tab w:val="clear" w:pos="3456"/>
                                <w:tab w:val="clear" w:pos="4032"/>
                              </w:tabs>
                              <w:spacing w:after="0"/>
                              <w:ind w:left="283" w:right="454"/>
                              <w:rPr>
                                <w:rFonts w:ascii="Arial" w:hAnsi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:rsidR="00FF1144" w:rsidRPr="00F9300E" w:rsidRDefault="004265D3" w:rsidP="004265D3">
                            <w:pPr>
                              <w:pStyle w:val="Makrotext"/>
                              <w:tabs>
                                <w:tab w:val="clear" w:pos="576"/>
                                <w:tab w:val="clear" w:pos="1152"/>
                                <w:tab w:val="clear" w:pos="1728"/>
                                <w:tab w:val="clear" w:pos="2304"/>
                                <w:tab w:val="clear" w:pos="2880"/>
                                <w:tab w:val="clear" w:pos="3456"/>
                                <w:tab w:val="clear" w:pos="4032"/>
                              </w:tabs>
                              <w:spacing w:after="0"/>
                              <w:ind w:left="283" w:right="454"/>
                              <w:rPr>
                                <w:rFonts w:ascii="Arial" w:hAnsi="Arial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de-DE"/>
                              </w:rPr>
                              <w:t>Datum: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de-DE"/>
                              </w:rPr>
                              <w:tab/>
                            </w:r>
                            <w:r w:rsidR="009D206F">
                              <w:rPr>
                                <w:rFonts w:ascii="Arial" w:hAnsi="Arial"/>
                                <w:sz w:val="18"/>
                                <w:szCs w:val="18"/>
                                <w:lang w:val="de-DE"/>
                              </w:rPr>
                              <w:t>[aktuelles Datum]</w:t>
                            </w:r>
                          </w:p>
                          <w:p w:rsidR="002163E9" w:rsidRPr="002163E9" w:rsidRDefault="002163E9" w:rsidP="004265D3">
                            <w:pPr>
                              <w:ind w:left="284"/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568AF" id="_x0000_t202" coordsize="21600,21600" o:spt="202" path="m,l,21600r21600,l21600,xe">
                <v:stroke joinstyle="miter"/>
                <v:path gradientshapeok="t" o:connecttype="rect"/>
              </v:shapetype>
              <v:shape id="Textfeld 137" o:spid="_x0000_s1026" type="#_x0000_t202" style="position:absolute;left:0;text-align:left;margin-left:293.25pt;margin-top:23.95pt;width:167.5pt;height:135pt;z-index:251660288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" filled="f" stroked="f" strokeweight=".5pt">
                <v:textbox inset="0,0,0,0">
                  <w:txbxContent>
                    <w:p w:rsidR="002706CB" w:rsidRPr="00F9300E" w:rsidRDefault="002706CB" w:rsidP="00927F65">
                      <w:pPr>
                        <w:pStyle w:val="Makrotext"/>
                        <w:tabs>
                          <w:tab w:val="clear" w:pos="576"/>
                          <w:tab w:val="clear" w:pos="1152"/>
                          <w:tab w:val="clear" w:pos="1728"/>
                          <w:tab w:val="clear" w:pos="2304"/>
                          <w:tab w:val="clear" w:pos="2880"/>
                          <w:tab w:val="clear" w:pos="3456"/>
                          <w:tab w:val="clear" w:pos="4032"/>
                        </w:tabs>
                        <w:spacing w:after="0"/>
                        <w:rPr>
                          <w:rFonts w:ascii="Arial" w:hAnsi="Arial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de-DE"/>
                        </w:rPr>
                        <w:tab/>
                      </w:r>
                      <w:r>
                        <w:rPr>
                          <w:rFonts w:ascii="Arial" w:hAnsi="Arial"/>
                          <w:sz w:val="18"/>
                          <w:szCs w:val="18"/>
                          <w:lang w:val="de-DE"/>
                        </w:rPr>
                        <w:tab/>
                      </w:r>
                    </w:p>
                    <w:p w:rsidR="00631794" w:rsidRDefault="00927F65" w:rsidP="004265D3">
                      <w:pPr>
                        <w:autoSpaceDE w:val="0"/>
                        <w:autoSpaceDN w:val="0"/>
                        <w:adjustRightInd w:val="0"/>
                        <w:spacing w:after="0"/>
                        <w:ind w:left="283"/>
                        <w:rPr>
                          <w:rFonts w:ascii="Helvetica" w:hAnsi="Helvetica" w:cs="Helvetica"/>
                          <w:color w:val="2C3E50"/>
                          <w:sz w:val="20"/>
                          <w:szCs w:val="20"/>
                          <w:lang w:val="de-DE"/>
                        </w:rPr>
                      </w:pPr>
                      <w:r w:rsidRPr="00F9300E">
                        <w:rPr>
                          <w:sz w:val="18"/>
                          <w:szCs w:val="18"/>
                          <w:lang w:val="de-DE"/>
                        </w:rPr>
                        <w:t>Anschrift:</w:t>
                      </w:r>
                      <w:r w:rsidR="00F9300E">
                        <w:rPr>
                          <w:sz w:val="18"/>
                          <w:szCs w:val="18"/>
                          <w:lang w:val="de-DE"/>
                        </w:rPr>
                        <w:tab/>
                      </w:r>
                      <w:r w:rsidR="00631794">
                        <w:rPr>
                          <w:rFonts w:ascii="Helvetica" w:hAnsi="Helvetica" w:cs="Helvetica"/>
                          <w:color w:val="2C3E50"/>
                          <w:sz w:val="20"/>
                          <w:szCs w:val="20"/>
                          <w:lang w:val="de-DE"/>
                        </w:rPr>
                        <w:t>[Dein Name]</w:t>
                      </w:r>
                    </w:p>
                    <w:p w:rsidR="00631794" w:rsidRDefault="00631794" w:rsidP="004265D3">
                      <w:pPr>
                        <w:autoSpaceDE w:val="0"/>
                        <w:autoSpaceDN w:val="0"/>
                        <w:adjustRightInd w:val="0"/>
                        <w:spacing w:after="0"/>
                        <w:ind w:left="283"/>
                        <w:rPr>
                          <w:rFonts w:ascii="Helvetica" w:hAnsi="Helvetica" w:cs="Helvetica"/>
                          <w:color w:val="2C3E50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Helvetica" w:hAnsi="Helvetica" w:cs="Helvetica"/>
                          <w:color w:val="2C3E50"/>
                          <w:sz w:val="20"/>
                          <w:szCs w:val="20"/>
                          <w:lang w:val="de-DE"/>
                        </w:rPr>
                        <w:tab/>
                      </w:r>
                      <w:r>
                        <w:rPr>
                          <w:rFonts w:ascii="Helvetica" w:hAnsi="Helvetica" w:cs="Helvetica"/>
                          <w:color w:val="2C3E50"/>
                          <w:sz w:val="20"/>
                          <w:szCs w:val="20"/>
                          <w:lang w:val="de-DE"/>
                        </w:rPr>
                        <w:tab/>
                      </w:r>
                      <w:r>
                        <w:rPr>
                          <w:rFonts w:ascii="Helvetica" w:hAnsi="Helvetica" w:cs="Helvetica"/>
                          <w:color w:val="2C3E50"/>
                          <w:sz w:val="20"/>
                          <w:szCs w:val="20"/>
                          <w:lang w:val="de-DE"/>
                        </w:rPr>
                        <w:t>[Deine Adresse]</w:t>
                      </w:r>
                    </w:p>
                    <w:p w:rsidR="00631794" w:rsidRDefault="00631794" w:rsidP="004265D3">
                      <w:pPr>
                        <w:pStyle w:val="Makrotext"/>
                        <w:tabs>
                          <w:tab w:val="clear" w:pos="576"/>
                          <w:tab w:val="clear" w:pos="1152"/>
                          <w:tab w:val="clear" w:pos="1728"/>
                          <w:tab w:val="clear" w:pos="2304"/>
                          <w:tab w:val="clear" w:pos="2880"/>
                          <w:tab w:val="clear" w:pos="3456"/>
                          <w:tab w:val="clear" w:pos="4032"/>
                        </w:tabs>
                        <w:spacing w:after="0"/>
                        <w:ind w:left="283"/>
                        <w:rPr>
                          <w:rFonts w:ascii="Helvetica" w:hAnsi="Helvetica" w:cs="Helvetica"/>
                          <w:color w:val="2C3E50"/>
                          <w:lang w:val="de-DE"/>
                        </w:rPr>
                      </w:pPr>
                      <w:r>
                        <w:rPr>
                          <w:rFonts w:ascii="Helvetica" w:hAnsi="Helvetica" w:cs="Helvetica"/>
                          <w:color w:val="2C3E50"/>
                          <w:lang w:val="de-DE"/>
                        </w:rPr>
                        <w:tab/>
                      </w:r>
                      <w:r>
                        <w:rPr>
                          <w:rFonts w:ascii="Helvetica" w:hAnsi="Helvetica" w:cs="Helvetica"/>
                          <w:color w:val="2C3E50"/>
                          <w:lang w:val="de-DE"/>
                        </w:rPr>
                        <w:tab/>
                      </w:r>
                      <w:r>
                        <w:rPr>
                          <w:rFonts w:ascii="Helvetica" w:hAnsi="Helvetica" w:cs="Helvetica"/>
                          <w:color w:val="2C3E50"/>
                          <w:lang w:val="de-DE"/>
                        </w:rPr>
                        <w:t>[PLZ Ort]</w:t>
                      </w:r>
                    </w:p>
                    <w:p w:rsidR="004265D3" w:rsidRDefault="004265D3" w:rsidP="004265D3">
                      <w:pPr>
                        <w:pStyle w:val="Makrotext"/>
                        <w:tabs>
                          <w:tab w:val="clear" w:pos="576"/>
                          <w:tab w:val="clear" w:pos="1152"/>
                          <w:tab w:val="clear" w:pos="1728"/>
                          <w:tab w:val="clear" w:pos="2304"/>
                          <w:tab w:val="clear" w:pos="2880"/>
                          <w:tab w:val="clear" w:pos="3456"/>
                          <w:tab w:val="clear" w:pos="4032"/>
                        </w:tabs>
                        <w:spacing w:after="0"/>
                        <w:ind w:left="680"/>
                        <w:rPr>
                          <w:rFonts w:ascii="Helvetica" w:hAnsi="Helvetica" w:cs="Helvetica"/>
                          <w:color w:val="2C3E50"/>
                          <w:lang w:val="de-DE"/>
                        </w:rPr>
                      </w:pPr>
                    </w:p>
                    <w:p w:rsidR="00F9300E" w:rsidRDefault="00F9300E" w:rsidP="004265D3">
                      <w:pPr>
                        <w:pStyle w:val="Makrotext"/>
                        <w:tabs>
                          <w:tab w:val="clear" w:pos="576"/>
                          <w:tab w:val="clear" w:pos="1152"/>
                          <w:tab w:val="clear" w:pos="1728"/>
                          <w:tab w:val="clear" w:pos="2304"/>
                          <w:tab w:val="clear" w:pos="2880"/>
                          <w:tab w:val="clear" w:pos="3456"/>
                          <w:tab w:val="clear" w:pos="4032"/>
                        </w:tabs>
                        <w:spacing w:after="0"/>
                        <w:ind w:left="283"/>
                        <w:rPr>
                          <w:rFonts w:ascii="Arial" w:hAnsi="Arial"/>
                          <w:sz w:val="18"/>
                          <w:szCs w:val="18"/>
                          <w:lang w:val="de-DE"/>
                        </w:rPr>
                      </w:pPr>
                      <w:r w:rsidRPr="00F9300E">
                        <w:rPr>
                          <w:rFonts w:ascii="Arial" w:hAnsi="Arial"/>
                          <w:sz w:val="18"/>
                          <w:szCs w:val="18"/>
                          <w:lang w:val="de-DE"/>
                        </w:rPr>
                        <w:t>Telefon:</w:t>
                      </w:r>
                      <w:r w:rsidR="004265D3">
                        <w:rPr>
                          <w:rFonts w:ascii="Arial" w:hAnsi="Arial"/>
                          <w:sz w:val="18"/>
                          <w:szCs w:val="18"/>
                          <w:lang w:val="de-DE"/>
                        </w:rPr>
                        <w:tab/>
                      </w:r>
                      <w:r w:rsidR="00631794">
                        <w:rPr>
                          <w:rFonts w:ascii="Arial" w:hAnsi="Arial"/>
                          <w:sz w:val="18"/>
                          <w:szCs w:val="18"/>
                          <w:lang w:val="de-DE"/>
                        </w:rPr>
                        <w:t>[Vorwahl] – [Nummer]</w:t>
                      </w:r>
                    </w:p>
                    <w:p w:rsidR="009D206F" w:rsidRPr="00F9300E" w:rsidRDefault="009D206F" w:rsidP="004265D3">
                      <w:pPr>
                        <w:pStyle w:val="Makrotext"/>
                        <w:tabs>
                          <w:tab w:val="clear" w:pos="576"/>
                          <w:tab w:val="clear" w:pos="1152"/>
                          <w:tab w:val="clear" w:pos="1728"/>
                          <w:tab w:val="clear" w:pos="2304"/>
                          <w:tab w:val="clear" w:pos="2880"/>
                          <w:tab w:val="clear" w:pos="3456"/>
                          <w:tab w:val="clear" w:pos="4032"/>
                        </w:tabs>
                        <w:spacing w:after="0"/>
                        <w:ind w:left="283" w:right="454"/>
                        <w:rPr>
                          <w:rFonts w:ascii="Arial" w:hAnsi="Arial"/>
                          <w:sz w:val="18"/>
                          <w:szCs w:val="18"/>
                          <w:lang w:val="de-DE"/>
                        </w:rPr>
                      </w:pPr>
                    </w:p>
                    <w:p w:rsidR="00F9300E" w:rsidRDefault="00F9300E" w:rsidP="004265D3">
                      <w:pPr>
                        <w:pStyle w:val="Makrotext"/>
                        <w:tabs>
                          <w:tab w:val="clear" w:pos="576"/>
                          <w:tab w:val="clear" w:pos="1152"/>
                          <w:tab w:val="clear" w:pos="1728"/>
                          <w:tab w:val="clear" w:pos="2304"/>
                          <w:tab w:val="clear" w:pos="2880"/>
                          <w:tab w:val="clear" w:pos="3456"/>
                          <w:tab w:val="clear" w:pos="4032"/>
                        </w:tabs>
                        <w:spacing w:after="0"/>
                        <w:ind w:left="283" w:right="-57"/>
                        <w:rPr>
                          <w:rFonts w:ascii="Arial" w:hAnsi="Arial"/>
                          <w:sz w:val="18"/>
                          <w:szCs w:val="18"/>
                          <w:lang w:val="de-DE"/>
                        </w:rPr>
                      </w:pPr>
                      <w:r w:rsidRPr="00F9300E">
                        <w:rPr>
                          <w:rFonts w:ascii="Arial" w:hAnsi="Arial"/>
                          <w:sz w:val="18"/>
                          <w:szCs w:val="18"/>
                          <w:lang w:val="de-DE"/>
                        </w:rPr>
                        <w:t>E-Mail:</w:t>
                      </w:r>
                      <w:r w:rsidR="00FF1144">
                        <w:rPr>
                          <w:rFonts w:ascii="Arial" w:hAnsi="Arial"/>
                          <w:sz w:val="18"/>
                          <w:szCs w:val="18"/>
                          <w:lang w:val="de-DE"/>
                        </w:rPr>
                        <w:tab/>
                      </w:r>
                      <w:r w:rsidR="00631794">
                        <w:rPr>
                          <w:rFonts w:ascii="Arial" w:hAnsi="Arial"/>
                          <w:sz w:val="18"/>
                          <w:szCs w:val="18"/>
                          <w:lang w:val="de-DE"/>
                        </w:rPr>
                        <w:t>[Mail-</w:t>
                      </w:r>
                      <w:r w:rsidR="004265D3">
                        <w:rPr>
                          <w:rFonts w:ascii="Arial" w:hAnsi="Arial"/>
                          <w:sz w:val="18"/>
                          <w:szCs w:val="18"/>
                          <w:lang w:val="de-DE"/>
                        </w:rPr>
                        <w:t>Adresse</w:t>
                      </w:r>
                      <w:r w:rsidR="009D206F" w:rsidRPr="00F9300E">
                        <w:rPr>
                          <w:rFonts w:ascii="Arial" w:hAnsi="Arial"/>
                          <w:sz w:val="18"/>
                          <w:szCs w:val="18"/>
                          <w:lang w:val="de-DE"/>
                        </w:rPr>
                        <w:t>@</w:t>
                      </w:r>
                      <w:r w:rsidR="00631794">
                        <w:rPr>
                          <w:rFonts w:ascii="Arial" w:hAnsi="Arial"/>
                          <w:sz w:val="18"/>
                          <w:szCs w:val="18"/>
                          <w:lang w:val="de-DE"/>
                        </w:rPr>
                        <w:t>xxx</w:t>
                      </w:r>
                      <w:r w:rsidRPr="00F9300E">
                        <w:rPr>
                          <w:rFonts w:ascii="Arial" w:hAnsi="Arial"/>
                          <w:sz w:val="18"/>
                          <w:szCs w:val="18"/>
                          <w:lang w:val="de-DE"/>
                        </w:rPr>
                        <w:t>.de</w:t>
                      </w:r>
                      <w:r w:rsidR="004265D3">
                        <w:rPr>
                          <w:rFonts w:ascii="Arial" w:hAnsi="Arial"/>
                          <w:sz w:val="18"/>
                          <w:szCs w:val="18"/>
                          <w:lang w:val="de-DE"/>
                        </w:rPr>
                        <w:t>]</w:t>
                      </w:r>
                    </w:p>
                    <w:p w:rsidR="004265D3" w:rsidRDefault="004265D3" w:rsidP="004265D3">
                      <w:pPr>
                        <w:pStyle w:val="Makrotext"/>
                        <w:tabs>
                          <w:tab w:val="clear" w:pos="576"/>
                          <w:tab w:val="clear" w:pos="1152"/>
                          <w:tab w:val="clear" w:pos="1728"/>
                          <w:tab w:val="clear" w:pos="2304"/>
                          <w:tab w:val="clear" w:pos="2880"/>
                          <w:tab w:val="clear" w:pos="3456"/>
                          <w:tab w:val="clear" w:pos="4032"/>
                        </w:tabs>
                        <w:spacing w:after="0"/>
                        <w:ind w:left="283" w:right="454"/>
                        <w:rPr>
                          <w:rFonts w:ascii="Arial" w:hAnsi="Arial"/>
                          <w:sz w:val="18"/>
                          <w:szCs w:val="18"/>
                          <w:lang w:val="de-DE"/>
                        </w:rPr>
                      </w:pPr>
                    </w:p>
                    <w:p w:rsidR="004265D3" w:rsidRDefault="004265D3" w:rsidP="004265D3">
                      <w:pPr>
                        <w:pStyle w:val="Makrotext"/>
                        <w:tabs>
                          <w:tab w:val="clear" w:pos="576"/>
                          <w:tab w:val="clear" w:pos="1152"/>
                          <w:tab w:val="clear" w:pos="1728"/>
                          <w:tab w:val="clear" w:pos="2304"/>
                          <w:tab w:val="clear" w:pos="2880"/>
                          <w:tab w:val="clear" w:pos="3456"/>
                          <w:tab w:val="clear" w:pos="4032"/>
                        </w:tabs>
                        <w:spacing w:after="0"/>
                        <w:ind w:left="283" w:right="454"/>
                        <w:rPr>
                          <w:rFonts w:ascii="Arial" w:hAnsi="Arial"/>
                          <w:sz w:val="18"/>
                          <w:szCs w:val="18"/>
                          <w:lang w:val="de-DE"/>
                        </w:rPr>
                      </w:pPr>
                    </w:p>
                    <w:p w:rsidR="00FF1144" w:rsidRPr="00F9300E" w:rsidRDefault="004265D3" w:rsidP="004265D3">
                      <w:pPr>
                        <w:pStyle w:val="Makrotext"/>
                        <w:tabs>
                          <w:tab w:val="clear" w:pos="576"/>
                          <w:tab w:val="clear" w:pos="1152"/>
                          <w:tab w:val="clear" w:pos="1728"/>
                          <w:tab w:val="clear" w:pos="2304"/>
                          <w:tab w:val="clear" w:pos="2880"/>
                          <w:tab w:val="clear" w:pos="3456"/>
                          <w:tab w:val="clear" w:pos="4032"/>
                        </w:tabs>
                        <w:spacing w:after="0"/>
                        <w:ind w:left="283" w:right="454"/>
                        <w:rPr>
                          <w:rFonts w:ascii="Arial" w:hAnsi="Arial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de-DE"/>
                        </w:rPr>
                        <w:t>Datum: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  <w:lang w:val="de-DE"/>
                        </w:rPr>
                        <w:tab/>
                      </w:r>
                      <w:r w:rsidR="009D206F">
                        <w:rPr>
                          <w:rFonts w:ascii="Arial" w:hAnsi="Arial"/>
                          <w:sz w:val="18"/>
                          <w:szCs w:val="18"/>
                          <w:lang w:val="de-DE"/>
                        </w:rPr>
                        <w:t>[aktuelles Datum]</w:t>
                      </w:r>
                    </w:p>
                    <w:p w:rsidR="002163E9" w:rsidRPr="002163E9" w:rsidRDefault="002163E9" w:rsidP="004265D3">
                      <w:pPr>
                        <w:ind w:left="284"/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B33B2" w:rsidRPr="00F9300E">
        <w:rPr>
          <w:noProof/>
          <w:lang w:val="de-DE" w:eastAsia="de-DE"/>
        </w:rPr>
        <mc:AlternateContent>
          <mc:Choice Requires="wps">
            <w:drawing>
              <wp:anchor distT="365760" distB="365760" distL="365760" distR="365760" simplePos="0" relativeHeight="251657728" behindDoc="0" locked="0" layoutInCell="1" allowOverlap="1" wp14:anchorId="73864391" wp14:editId="00DB127B">
                <wp:simplePos x="0" y="0"/>
                <wp:positionH relativeFrom="margin">
                  <wp:posOffset>-342900</wp:posOffset>
                </wp:positionH>
                <wp:positionV relativeFrom="margin">
                  <wp:posOffset>485140</wp:posOffset>
                </wp:positionV>
                <wp:extent cx="2381250" cy="1362075"/>
                <wp:effectExtent l="0" t="0" r="0" b="952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794" w:rsidRDefault="00631794" w:rsidP="0090675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rPr>
                                <w:rFonts w:ascii="Helvetica" w:hAnsi="Helvetica" w:cs="Helvetica"/>
                                <w:color w:val="2C3E50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631794">
                              <w:rPr>
                                <w:rFonts w:ascii="Helvetica" w:hAnsi="Helvetica" w:cs="Helvetica"/>
                                <w:color w:val="2C3E50"/>
                                <w:sz w:val="16"/>
                                <w:szCs w:val="16"/>
                                <w:lang w:val="de-DE"/>
                              </w:rPr>
                              <w:t>[Dein Name]</w:t>
                            </w:r>
                            <w:r>
                              <w:rPr>
                                <w:rFonts w:ascii="Helvetica" w:hAnsi="Helvetica" w:cs="Helvetica"/>
                                <w:color w:val="2C3E5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631794">
                              <w:rPr>
                                <w:rFonts w:ascii="Helvetica" w:hAnsi="Helvetica" w:cs="Helvetica"/>
                                <w:color w:val="2C3E50"/>
                                <w:sz w:val="16"/>
                                <w:szCs w:val="16"/>
                                <w:lang w:val="de-DE"/>
                              </w:rPr>
                              <w:t>[Deine Adresse]</w:t>
                            </w:r>
                            <w:r>
                              <w:rPr>
                                <w:rFonts w:ascii="Helvetica" w:hAnsi="Helvetica" w:cs="Helvetica"/>
                                <w:color w:val="2C3E5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631794">
                              <w:rPr>
                                <w:rFonts w:ascii="Helvetica" w:hAnsi="Helvetica" w:cs="Helvetica"/>
                                <w:color w:val="2C3E50"/>
                                <w:sz w:val="16"/>
                                <w:szCs w:val="16"/>
                                <w:lang w:val="de-DE"/>
                              </w:rPr>
                              <w:t>[PLZ Ort]</w:t>
                            </w:r>
                          </w:p>
                          <w:p w:rsidR="00631794" w:rsidRDefault="00631794" w:rsidP="0090675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rPr>
                                <w:rFonts w:ascii="Helvetica" w:hAnsi="Helvetica" w:cs="Helvetica"/>
                                <w:color w:val="2C3E50"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:rsidR="0090675C" w:rsidRDefault="0090675C" w:rsidP="0090675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rPr>
                                <w:rFonts w:ascii="Helvetica" w:hAnsi="Helvetica" w:cs="Helvetica"/>
                                <w:color w:val="2C3E50"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:rsidR="00FB33B2" w:rsidRPr="003F42FB" w:rsidRDefault="00631794" w:rsidP="0090675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0"/>
                              <w:rPr>
                                <w:rFonts w:ascii="Helvetica" w:hAnsi="Helvetica" w:cs="Helvetica"/>
                                <w:b/>
                                <w:bCs/>
                                <w:color w:val="2C3E50"/>
                                <w:szCs w:val="20"/>
                                <w:lang w:val="de-DE"/>
                              </w:rPr>
                            </w:pPr>
                            <w:r w:rsidRPr="003F42FB">
                              <w:rPr>
                                <w:rFonts w:ascii="Helvetica" w:hAnsi="Helvetica" w:cs="Helvetica"/>
                                <w:b/>
                                <w:bCs/>
                                <w:color w:val="2C3E50"/>
                                <w:szCs w:val="20"/>
                                <w:lang w:val="de-DE"/>
                              </w:rPr>
                              <w:t>[Behörde eintragen]</w:t>
                            </w:r>
                          </w:p>
                          <w:p w:rsidR="00631794" w:rsidRPr="003F42FB" w:rsidRDefault="00631794" w:rsidP="0090675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0"/>
                              <w:rPr>
                                <w:rFonts w:ascii="Helvetica" w:hAnsi="Helvetica" w:cs="Helvetica"/>
                                <w:color w:val="2C3E50"/>
                                <w:szCs w:val="20"/>
                                <w:lang w:val="de-DE"/>
                              </w:rPr>
                            </w:pPr>
                            <w:r w:rsidRPr="003F42FB">
                              <w:rPr>
                                <w:rFonts w:ascii="Helvetica" w:hAnsi="Helvetica" w:cs="Helvetica"/>
                                <w:color w:val="2C3E50"/>
                                <w:szCs w:val="20"/>
                                <w:lang w:val="de-DE"/>
                              </w:rPr>
                              <w:t>[Adresse der Behörde]</w:t>
                            </w:r>
                          </w:p>
                          <w:p w:rsidR="0012315B" w:rsidRPr="003F42FB" w:rsidRDefault="00631794" w:rsidP="0090675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0"/>
                              <w:rPr>
                                <w:rFonts w:ascii="Helvetica" w:hAnsi="Helvetica" w:cs="Helvetica"/>
                                <w:color w:val="2C3E50"/>
                                <w:szCs w:val="20"/>
                                <w:lang w:val="de-DE"/>
                              </w:rPr>
                            </w:pPr>
                            <w:r w:rsidRPr="003F42FB">
                              <w:rPr>
                                <w:rFonts w:ascii="Helvetica" w:hAnsi="Helvetica" w:cs="Helvetica"/>
                                <w:color w:val="2C3E50"/>
                                <w:szCs w:val="20"/>
                                <w:lang w:val="de-DE"/>
                              </w:rPr>
                              <w:t>[PLZ Ort]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64391" id="Textfeld 3" o:spid="_x0000_s1027" type="#_x0000_t202" style="position:absolute;left:0;text-align:left;margin-left:-27pt;margin-top:38.2pt;width:187.5pt;height:107.25pt;z-index:251657728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" filled="f" stroked="f" strokeweight=".5pt">
                <v:textbox inset="0,0,0,0">
                  <w:txbxContent>
                    <w:p w:rsidR="00631794" w:rsidRDefault="00631794" w:rsidP="0090675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rPr>
                          <w:rFonts w:ascii="Helvetica" w:hAnsi="Helvetica" w:cs="Helvetica"/>
                          <w:color w:val="2C3E50"/>
                          <w:sz w:val="16"/>
                          <w:szCs w:val="16"/>
                          <w:lang w:val="de-DE"/>
                        </w:rPr>
                      </w:pPr>
                      <w:r w:rsidRPr="00631794">
                        <w:rPr>
                          <w:rFonts w:ascii="Helvetica" w:hAnsi="Helvetica" w:cs="Helvetica"/>
                          <w:color w:val="2C3E50"/>
                          <w:sz w:val="16"/>
                          <w:szCs w:val="16"/>
                          <w:lang w:val="de-DE"/>
                        </w:rPr>
                        <w:t>[Dein Name]</w:t>
                      </w:r>
                      <w:r>
                        <w:rPr>
                          <w:rFonts w:ascii="Helvetica" w:hAnsi="Helvetica" w:cs="Helvetica"/>
                          <w:color w:val="2C3E5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631794">
                        <w:rPr>
                          <w:rFonts w:ascii="Helvetica" w:hAnsi="Helvetica" w:cs="Helvetica"/>
                          <w:color w:val="2C3E50"/>
                          <w:sz w:val="16"/>
                          <w:szCs w:val="16"/>
                          <w:lang w:val="de-DE"/>
                        </w:rPr>
                        <w:t>[Deine Adresse]</w:t>
                      </w:r>
                      <w:r>
                        <w:rPr>
                          <w:rFonts w:ascii="Helvetica" w:hAnsi="Helvetica" w:cs="Helvetica"/>
                          <w:color w:val="2C3E5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631794">
                        <w:rPr>
                          <w:rFonts w:ascii="Helvetica" w:hAnsi="Helvetica" w:cs="Helvetica"/>
                          <w:color w:val="2C3E50"/>
                          <w:sz w:val="16"/>
                          <w:szCs w:val="16"/>
                          <w:lang w:val="de-DE"/>
                        </w:rPr>
                        <w:t>[PLZ Ort]</w:t>
                      </w:r>
                    </w:p>
                    <w:p w:rsidR="00631794" w:rsidRDefault="00631794" w:rsidP="0090675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rPr>
                          <w:rFonts w:ascii="Helvetica" w:hAnsi="Helvetica" w:cs="Helvetica"/>
                          <w:color w:val="2C3E50"/>
                          <w:sz w:val="20"/>
                          <w:szCs w:val="20"/>
                          <w:lang w:val="de-DE"/>
                        </w:rPr>
                      </w:pPr>
                    </w:p>
                    <w:p w:rsidR="0090675C" w:rsidRDefault="0090675C" w:rsidP="0090675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rPr>
                          <w:rFonts w:ascii="Helvetica" w:hAnsi="Helvetica" w:cs="Helvetica"/>
                          <w:color w:val="2C3E50"/>
                          <w:sz w:val="20"/>
                          <w:szCs w:val="20"/>
                          <w:lang w:val="de-DE"/>
                        </w:rPr>
                      </w:pPr>
                    </w:p>
                    <w:p w:rsidR="00FB33B2" w:rsidRPr="003F42FB" w:rsidRDefault="00631794" w:rsidP="0090675C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0"/>
                        <w:rPr>
                          <w:rFonts w:ascii="Helvetica" w:hAnsi="Helvetica" w:cs="Helvetica"/>
                          <w:b/>
                          <w:bCs/>
                          <w:color w:val="2C3E50"/>
                          <w:szCs w:val="20"/>
                          <w:lang w:val="de-DE"/>
                        </w:rPr>
                      </w:pPr>
                      <w:r w:rsidRPr="003F42FB">
                        <w:rPr>
                          <w:rFonts w:ascii="Helvetica" w:hAnsi="Helvetica" w:cs="Helvetica"/>
                          <w:b/>
                          <w:bCs/>
                          <w:color w:val="2C3E50"/>
                          <w:szCs w:val="20"/>
                          <w:lang w:val="de-DE"/>
                        </w:rPr>
                        <w:t>[Behörde eintragen]</w:t>
                      </w:r>
                    </w:p>
                    <w:p w:rsidR="00631794" w:rsidRPr="003F42FB" w:rsidRDefault="00631794" w:rsidP="0090675C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0"/>
                        <w:rPr>
                          <w:rFonts w:ascii="Helvetica" w:hAnsi="Helvetica" w:cs="Helvetica"/>
                          <w:color w:val="2C3E50"/>
                          <w:szCs w:val="20"/>
                          <w:lang w:val="de-DE"/>
                        </w:rPr>
                      </w:pPr>
                      <w:r w:rsidRPr="003F42FB">
                        <w:rPr>
                          <w:rFonts w:ascii="Helvetica" w:hAnsi="Helvetica" w:cs="Helvetica"/>
                          <w:color w:val="2C3E50"/>
                          <w:szCs w:val="20"/>
                          <w:lang w:val="de-DE"/>
                        </w:rPr>
                        <w:t>[Adresse der Behörde]</w:t>
                      </w:r>
                    </w:p>
                    <w:p w:rsidR="0012315B" w:rsidRPr="003F42FB" w:rsidRDefault="00631794" w:rsidP="0090675C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0"/>
                        <w:rPr>
                          <w:rFonts w:ascii="Helvetica" w:hAnsi="Helvetica" w:cs="Helvetica"/>
                          <w:color w:val="2C3E50"/>
                          <w:szCs w:val="20"/>
                          <w:lang w:val="de-DE"/>
                        </w:rPr>
                      </w:pPr>
                      <w:r w:rsidRPr="003F42FB">
                        <w:rPr>
                          <w:rFonts w:ascii="Helvetica" w:hAnsi="Helvetica" w:cs="Helvetica"/>
                          <w:color w:val="2C3E50"/>
                          <w:szCs w:val="20"/>
                          <w:lang w:val="de-DE"/>
                        </w:rPr>
                        <w:t>[PLZ Ort]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FF1144" w:rsidRDefault="00FF1144" w:rsidP="00F9300E">
      <w:pPr>
        <w:spacing w:after="0"/>
        <w:rPr>
          <w:sz w:val="14"/>
          <w:szCs w:val="14"/>
          <w:lang w:val="de-DE"/>
        </w:rPr>
      </w:pPr>
    </w:p>
    <w:p w:rsidR="00FF1144" w:rsidRDefault="00FF1144" w:rsidP="00F9300E">
      <w:pPr>
        <w:spacing w:after="0"/>
        <w:rPr>
          <w:sz w:val="14"/>
          <w:szCs w:val="14"/>
          <w:lang w:val="de-DE"/>
        </w:rPr>
      </w:pPr>
      <w:bookmarkStart w:id="0" w:name="_GoBack"/>
      <w:bookmarkEnd w:id="0"/>
    </w:p>
    <w:p w:rsidR="00C52E94" w:rsidRDefault="00C52E94" w:rsidP="00F9300E">
      <w:pPr>
        <w:spacing w:after="0"/>
        <w:rPr>
          <w:sz w:val="14"/>
          <w:szCs w:val="14"/>
          <w:lang w:val="de-DE"/>
        </w:rPr>
      </w:pPr>
    </w:p>
    <w:p w:rsidR="00C52E94" w:rsidRDefault="00C52E94" w:rsidP="00F9300E">
      <w:pPr>
        <w:spacing w:after="0"/>
        <w:rPr>
          <w:sz w:val="14"/>
          <w:szCs w:val="14"/>
          <w:lang w:val="de-DE"/>
        </w:rPr>
      </w:pPr>
    </w:p>
    <w:p w:rsidR="00C52E94" w:rsidRDefault="00C52E94" w:rsidP="00F9300E">
      <w:pPr>
        <w:spacing w:after="0"/>
        <w:rPr>
          <w:sz w:val="14"/>
          <w:szCs w:val="14"/>
          <w:lang w:val="de-DE"/>
        </w:rPr>
      </w:pPr>
    </w:p>
    <w:p w:rsidR="00D32520" w:rsidRPr="00395043" w:rsidRDefault="00D32520">
      <w:pPr>
        <w:rPr>
          <w:lang w:val="de-DE"/>
        </w:rPr>
      </w:pPr>
    </w:p>
    <w:p w:rsidR="00D32520" w:rsidRDefault="00D32520">
      <w:pPr>
        <w:rPr>
          <w:lang w:val="de-DE"/>
        </w:rPr>
      </w:pPr>
    </w:p>
    <w:p w:rsidR="0012315B" w:rsidRDefault="0012315B">
      <w:pPr>
        <w:rPr>
          <w:lang w:val="de-DE"/>
        </w:rPr>
      </w:pPr>
    </w:p>
    <w:p w:rsidR="0012315B" w:rsidRPr="00A1096A" w:rsidRDefault="0012315B" w:rsidP="00A1096A">
      <w:pPr>
        <w:pStyle w:val="Kopfzeile"/>
        <w:tabs>
          <w:tab w:val="clear" w:pos="4680"/>
          <w:tab w:val="clear" w:pos="9360"/>
        </w:tabs>
        <w:spacing w:after="120" w:line="276" w:lineRule="auto"/>
        <w:rPr>
          <w:lang w:val="de-DE"/>
        </w:rPr>
      </w:pPr>
    </w:p>
    <w:p w:rsidR="00AD5AE3" w:rsidRDefault="00AD5AE3" w:rsidP="003A4E33">
      <w:pPr>
        <w:autoSpaceDE w:val="0"/>
        <w:autoSpaceDN w:val="0"/>
        <w:adjustRightInd w:val="0"/>
        <w:spacing w:line="240" w:lineRule="auto"/>
        <w:rPr>
          <w:lang w:val="de-DE"/>
        </w:rPr>
      </w:pPr>
    </w:p>
    <w:p w:rsidR="004265D3" w:rsidRDefault="004265D3" w:rsidP="00241B0E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b/>
          <w:bCs/>
          <w:color w:val="2C3E50"/>
          <w:sz w:val="28"/>
          <w:szCs w:val="28"/>
          <w:lang w:val="de-DE"/>
        </w:rPr>
      </w:pPr>
    </w:p>
    <w:p w:rsidR="00631794" w:rsidRPr="00241B0E" w:rsidRDefault="00631794" w:rsidP="00241B0E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b/>
          <w:bCs/>
          <w:color w:val="2C3E50"/>
          <w:sz w:val="28"/>
          <w:szCs w:val="28"/>
          <w:lang w:val="de-DE"/>
        </w:rPr>
      </w:pPr>
      <w:r w:rsidRPr="00241B0E">
        <w:rPr>
          <w:rFonts w:ascii="Helvetica" w:hAnsi="Helvetica" w:cs="Helvetica"/>
          <w:b/>
          <w:bCs/>
          <w:color w:val="2C3E50"/>
          <w:sz w:val="28"/>
          <w:szCs w:val="28"/>
          <w:lang w:val="de-DE"/>
        </w:rPr>
        <w:t>Betreff: Antrag auf Akteneinsicht gemäß § 25 SGB X</w:t>
      </w:r>
    </w:p>
    <w:p w:rsidR="00631794" w:rsidRPr="00241B0E" w:rsidRDefault="00631794" w:rsidP="00241B0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C3E50"/>
          <w:lang w:val="de-DE"/>
        </w:rPr>
      </w:pPr>
      <w:r w:rsidRPr="00241B0E">
        <w:rPr>
          <w:rFonts w:ascii="Helvetica" w:hAnsi="Helvetica" w:cs="Helvetica"/>
          <w:b/>
          <w:bCs/>
          <w:color w:val="2C3E50"/>
          <w:lang w:val="de-DE"/>
        </w:rPr>
        <w:t xml:space="preserve">Betreffend: </w:t>
      </w:r>
      <w:r w:rsidR="00A1096A" w:rsidRPr="00241B0E">
        <w:rPr>
          <w:rFonts w:ascii="Helvetica" w:hAnsi="Helvetica" w:cs="Helvetica"/>
          <w:color w:val="2C3E50"/>
          <w:lang w:val="de-DE"/>
        </w:rPr>
        <w:t xml:space="preserve">meine </w:t>
      </w:r>
      <w:r w:rsidR="00A1096A">
        <w:rPr>
          <w:rFonts w:ascii="Helvetica" w:hAnsi="Helvetica" w:cs="Helvetica"/>
          <w:color w:val="2C3E50"/>
          <w:lang w:val="de-DE"/>
        </w:rPr>
        <w:t>Tochter/</w:t>
      </w:r>
      <w:r w:rsidR="00A1096A">
        <w:rPr>
          <w:rFonts w:ascii="Helvetica" w:hAnsi="Helvetica" w:cs="Helvetica"/>
          <w:color w:val="2C3E50"/>
          <w:lang w:val="de-DE"/>
        </w:rPr>
        <w:t>mein</w:t>
      </w:r>
      <w:r w:rsidR="00A1096A" w:rsidRPr="00241B0E">
        <w:rPr>
          <w:rFonts w:ascii="Helvetica" w:hAnsi="Helvetica" w:cs="Helvetica"/>
          <w:color w:val="2C3E50"/>
          <w:lang w:val="de-DE"/>
        </w:rPr>
        <w:t xml:space="preserve"> Sohn </w:t>
      </w:r>
      <w:r w:rsidR="009D206F" w:rsidRPr="00241B0E">
        <w:rPr>
          <w:rFonts w:ascii="Helvetica" w:hAnsi="Helvetica" w:cs="Helvetica"/>
          <w:color w:val="2C3E50"/>
          <w:lang w:val="de-DE"/>
        </w:rPr>
        <w:t xml:space="preserve">__________, geb. am </w:t>
      </w:r>
      <w:r w:rsidRPr="00241B0E">
        <w:rPr>
          <w:rFonts w:ascii="Helvetica" w:hAnsi="Helvetica" w:cs="Helvetica"/>
          <w:color w:val="2C3E50"/>
          <w:lang w:val="de-DE"/>
        </w:rPr>
        <w:t>___________</w:t>
      </w:r>
      <w:r w:rsidR="009D206F" w:rsidRPr="00241B0E">
        <w:rPr>
          <w:rFonts w:ascii="Helvetica" w:hAnsi="Helvetica" w:cs="Helvetica"/>
          <w:color w:val="2C3E50"/>
          <w:lang w:val="de-DE"/>
        </w:rPr>
        <w:t>.</w:t>
      </w:r>
    </w:p>
    <w:p w:rsidR="00631794" w:rsidRPr="00241B0E" w:rsidRDefault="00631794" w:rsidP="00241B0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C3E50"/>
          <w:sz w:val="20"/>
          <w:szCs w:val="20"/>
          <w:lang w:val="de-DE"/>
        </w:rPr>
      </w:pPr>
    </w:p>
    <w:p w:rsidR="00631794" w:rsidRPr="00241B0E" w:rsidRDefault="00631794" w:rsidP="00241B0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C3E50"/>
          <w:lang w:val="de-DE"/>
        </w:rPr>
      </w:pPr>
      <w:r w:rsidRPr="00241B0E">
        <w:rPr>
          <w:rFonts w:ascii="Helvetica" w:hAnsi="Helvetica" w:cs="Helvetica"/>
          <w:color w:val="2C3E50"/>
          <w:lang w:val="de-DE"/>
        </w:rPr>
        <w:t>Sehr geehrte Damen und Herren,</w:t>
      </w:r>
    </w:p>
    <w:p w:rsidR="009D206F" w:rsidRPr="00241B0E" w:rsidRDefault="009D206F" w:rsidP="00241B0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C3E50"/>
          <w:lang w:val="de-DE"/>
        </w:rPr>
      </w:pPr>
    </w:p>
    <w:p w:rsidR="003A4E33" w:rsidRPr="003F42FB" w:rsidRDefault="00631794" w:rsidP="003F42FB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color w:val="2C3E50"/>
          <w:lang w:val="de-DE"/>
        </w:rPr>
      </w:pPr>
      <w:r w:rsidRPr="00241B0E">
        <w:rPr>
          <w:rFonts w:ascii="Helvetica" w:hAnsi="Helvetica" w:cs="Helvetica"/>
          <w:color w:val="2C3E50"/>
          <w:lang w:val="de-DE"/>
        </w:rPr>
        <w:t xml:space="preserve">hiermit beantrage ich gemäß </w:t>
      </w:r>
      <w:r w:rsidRPr="00241B0E">
        <w:rPr>
          <w:rFonts w:ascii="Helvetica" w:hAnsi="Helvetica" w:cs="Helvetica"/>
          <w:b/>
          <w:bCs/>
          <w:color w:val="2C3E50"/>
          <w:lang w:val="de-DE"/>
        </w:rPr>
        <w:t xml:space="preserve">§ 25 Abs. 1 SGB X </w:t>
      </w:r>
      <w:r w:rsidRPr="00241B0E">
        <w:rPr>
          <w:rFonts w:ascii="Helvetica" w:hAnsi="Helvetica" w:cs="Helvetica"/>
          <w:color w:val="2C3E50"/>
          <w:lang w:val="de-DE"/>
        </w:rPr>
        <w:t xml:space="preserve">Einsicht in sämtliche </w:t>
      </w:r>
      <w:r w:rsidR="003A4E33" w:rsidRPr="00241B0E">
        <w:rPr>
          <w:rFonts w:ascii="Helvetica" w:hAnsi="Helvetica" w:cs="Helvetica"/>
          <w:color w:val="2C3E50"/>
          <w:lang w:val="de-DE"/>
        </w:rPr>
        <w:t xml:space="preserve">bei Ihrer Behörde über mich und </w:t>
      </w:r>
      <w:r w:rsidR="00AD5AE3" w:rsidRPr="00241B0E">
        <w:rPr>
          <w:rFonts w:ascii="Helvetica" w:hAnsi="Helvetica" w:cs="Helvetica"/>
          <w:color w:val="2C3E50"/>
          <w:lang w:val="de-DE"/>
        </w:rPr>
        <w:t xml:space="preserve">meine </w:t>
      </w:r>
      <w:r w:rsidR="0090675C">
        <w:rPr>
          <w:rFonts w:ascii="Helvetica" w:hAnsi="Helvetica" w:cs="Helvetica"/>
          <w:color w:val="2C3E50"/>
          <w:lang w:val="de-DE"/>
        </w:rPr>
        <w:t>Tochter/</w:t>
      </w:r>
      <w:r w:rsidR="00AD5AE3" w:rsidRPr="00241B0E">
        <w:rPr>
          <w:rFonts w:ascii="Helvetica" w:hAnsi="Helvetica" w:cs="Helvetica"/>
          <w:color w:val="2C3E50"/>
          <w:lang w:val="de-DE"/>
        </w:rPr>
        <w:t>meinen Sohn</w:t>
      </w:r>
      <w:r w:rsidRPr="00241B0E">
        <w:rPr>
          <w:rFonts w:ascii="Helvetica" w:hAnsi="Helvetica" w:cs="Helvetica"/>
          <w:color w:val="2C3E50"/>
          <w:lang w:val="de-DE"/>
        </w:rPr>
        <w:t xml:space="preserve"> geführten Akten.</w:t>
      </w:r>
      <w:r w:rsidR="00FB33B2">
        <w:rPr>
          <w:rFonts w:ascii="Helvetica" w:hAnsi="Helvetica" w:cs="Helvetica"/>
          <w:color w:val="2C3E50"/>
          <w:lang w:val="de-DE"/>
        </w:rPr>
        <w:t xml:space="preserve"> </w:t>
      </w:r>
      <w:r w:rsidRPr="00241B0E">
        <w:rPr>
          <w:rFonts w:ascii="Helvetica" w:hAnsi="Helvetica" w:cs="Helvetica"/>
          <w:color w:val="2C3E50"/>
          <w:lang w:val="de-DE"/>
        </w:rPr>
        <w:t>Mein</w:t>
      </w:r>
      <w:r w:rsidR="00FB33B2">
        <w:rPr>
          <w:rFonts w:ascii="Helvetica" w:hAnsi="Helvetica" w:cs="Helvetica"/>
          <w:color w:val="2C3E50"/>
          <w:lang w:val="de-DE"/>
        </w:rPr>
        <w:t xml:space="preserve"> Recht auf Akteneinsicht ergibt </w:t>
      </w:r>
      <w:r w:rsidRPr="00241B0E">
        <w:rPr>
          <w:rFonts w:ascii="Helvetica" w:hAnsi="Helvetica" w:cs="Helvetica"/>
          <w:color w:val="2C3E50"/>
          <w:lang w:val="de-DE"/>
        </w:rPr>
        <w:t>sich aus § 25 SGB X, der vorsieht, dass Beteiligte eines</w:t>
      </w:r>
      <w:r w:rsidR="003F42FB">
        <w:rPr>
          <w:rFonts w:ascii="Helvetica" w:hAnsi="Helvetica" w:cs="Helvetica"/>
          <w:color w:val="2C3E50"/>
          <w:lang w:val="de-DE"/>
        </w:rPr>
        <w:t xml:space="preserve"> </w:t>
      </w:r>
      <w:r w:rsidRPr="003F42FB">
        <w:rPr>
          <w:lang w:val="de-DE"/>
        </w:rPr>
        <w:t xml:space="preserve">Verwaltungsverfahrens Einsicht in die </w:t>
      </w:r>
      <w:r w:rsidR="00AD5AE3" w:rsidRPr="003F42FB">
        <w:rPr>
          <w:lang w:val="de-DE"/>
        </w:rPr>
        <w:t>Verfahrensakten</w:t>
      </w:r>
      <w:r w:rsidRPr="003F42FB">
        <w:rPr>
          <w:lang w:val="de-DE"/>
        </w:rPr>
        <w:t xml:space="preserve"> nehmen können, soweit deren</w:t>
      </w:r>
      <w:r w:rsidR="003A4E33" w:rsidRPr="003F42FB">
        <w:rPr>
          <w:lang w:val="de-DE"/>
        </w:rPr>
        <w:t xml:space="preserve"> </w:t>
      </w:r>
      <w:r w:rsidR="00FB33B2" w:rsidRPr="003F42FB">
        <w:rPr>
          <w:lang w:val="de-DE"/>
        </w:rPr>
        <w:t>Kenntnis</w:t>
      </w:r>
      <w:r w:rsidR="0090675C">
        <w:rPr>
          <w:lang w:val="de-DE"/>
        </w:rPr>
        <w:t xml:space="preserve"> </w:t>
      </w:r>
      <w:r w:rsidRPr="003F42FB">
        <w:rPr>
          <w:lang w:val="de-DE"/>
        </w:rPr>
        <w:t>zur Geltendmachung oder Verteidigung ihrer rech</w:t>
      </w:r>
      <w:r w:rsidR="003A4E33" w:rsidRPr="003F42FB">
        <w:rPr>
          <w:lang w:val="de-DE"/>
        </w:rPr>
        <w:t>tlichen Interessen erforderlich i</w:t>
      </w:r>
      <w:r w:rsidRPr="003F42FB">
        <w:rPr>
          <w:lang w:val="de-DE"/>
        </w:rPr>
        <w:t>st.</w:t>
      </w:r>
    </w:p>
    <w:p w:rsidR="00AD5AE3" w:rsidRPr="00241B0E" w:rsidRDefault="00631794" w:rsidP="003F42FB">
      <w:pPr>
        <w:autoSpaceDE w:val="0"/>
        <w:autoSpaceDN w:val="0"/>
        <w:adjustRightInd w:val="0"/>
        <w:spacing w:after="0" w:line="360" w:lineRule="auto"/>
        <w:ind w:left="0"/>
        <w:rPr>
          <w:rFonts w:ascii="Helvetica" w:hAnsi="Helvetica" w:cs="Helvetica"/>
          <w:b/>
          <w:bCs/>
          <w:color w:val="2C3E50"/>
          <w:lang w:val="de-DE"/>
        </w:rPr>
      </w:pPr>
      <w:r w:rsidRPr="00241B0E">
        <w:rPr>
          <w:rFonts w:ascii="Helvetica" w:hAnsi="Helvetica" w:cs="Helvetica"/>
          <w:b/>
          <w:bCs/>
          <w:color w:val="2C3E50"/>
          <w:lang w:val="de-DE"/>
        </w:rPr>
        <w:t>Ich beantrage Einsicht in:</w:t>
      </w:r>
    </w:p>
    <w:p w:rsidR="00AD5AE3" w:rsidRPr="00241B0E" w:rsidRDefault="0090675C" w:rsidP="003F42FB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Helvetica" w:hAnsi="Helvetica" w:cs="Helvetica"/>
          <w:b/>
          <w:bCs/>
          <w:color w:val="2C3E50"/>
          <w:lang w:val="de-DE"/>
        </w:rPr>
      </w:pPr>
      <w:r>
        <w:rPr>
          <w:rFonts w:ascii="Helvetica" w:hAnsi="Helvetica" w:cs="Helvetica"/>
          <w:color w:val="2C3E50"/>
          <w:lang w:val="de-DE"/>
        </w:rPr>
        <w:t>Die vollständige Akte zu meiner Tochter/meines Sohnes</w:t>
      </w:r>
    </w:p>
    <w:p w:rsidR="00AD5AE3" w:rsidRPr="00241B0E" w:rsidRDefault="00631794" w:rsidP="003F42FB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Helvetica" w:hAnsi="Helvetica" w:cs="Helvetica"/>
          <w:b/>
          <w:bCs/>
          <w:color w:val="2C3E50"/>
          <w:lang w:val="de-DE"/>
        </w:rPr>
      </w:pPr>
      <w:r w:rsidRPr="00241B0E">
        <w:rPr>
          <w:rFonts w:ascii="Helvetica" w:hAnsi="Helvetica" w:cs="Helvetica"/>
          <w:color w:val="2C3E50"/>
          <w:lang w:val="de-DE"/>
        </w:rPr>
        <w:t>Alle Vermerke und internen Notizen</w:t>
      </w:r>
    </w:p>
    <w:p w:rsidR="00AD5AE3" w:rsidRPr="00241B0E" w:rsidRDefault="00631794" w:rsidP="003F42FB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Helvetica" w:hAnsi="Helvetica" w:cs="Helvetica"/>
          <w:b/>
          <w:bCs/>
          <w:color w:val="2C3E50"/>
          <w:lang w:val="de-DE"/>
        </w:rPr>
      </w:pPr>
      <w:r w:rsidRPr="00241B0E">
        <w:rPr>
          <w:rFonts w:ascii="Helvetica" w:hAnsi="Helvetica" w:cs="Helvetica"/>
          <w:color w:val="2C3E50"/>
          <w:lang w:val="de-DE"/>
        </w:rPr>
        <w:t>Sämtliche Korrespondenz (eingehend und ausgehend)</w:t>
      </w:r>
    </w:p>
    <w:p w:rsidR="00AD5AE3" w:rsidRPr="00241B0E" w:rsidRDefault="00631794" w:rsidP="003F42FB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Helvetica" w:hAnsi="Helvetica" w:cs="Helvetica"/>
          <w:b/>
          <w:bCs/>
          <w:color w:val="2C3E50"/>
          <w:lang w:val="de-DE"/>
        </w:rPr>
      </w:pPr>
      <w:r w:rsidRPr="00241B0E">
        <w:rPr>
          <w:rFonts w:ascii="Helvetica" w:hAnsi="Helvetica" w:cs="Helvetica"/>
          <w:color w:val="2C3E50"/>
          <w:lang w:val="de-DE"/>
        </w:rPr>
        <w:t>Protokolle von Gesprächen und Hausbesuchen</w:t>
      </w:r>
    </w:p>
    <w:p w:rsidR="00FB33B2" w:rsidRDefault="00631794" w:rsidP="003F42FB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Helvetica" w:hAnsi="Helvetica" w:cs="Helvetica"/>
          <w:b/>
          <w:bCs/>
          <w:color w:val="2C3E50"/>
          <w:lang w:val="de-DE"/>
        </w:rPr>
      </w:pPr>
      <w:r w:rsidRPr="00241B0E">
        <w:rPr>
          <w:rFonts w:ascii="Helvetica" w:hAnsi="Helvetica" w:cs="Helvetica"/>
          <w:color w:val="2C3E50"/>
          <w:lang w:val="de-DE"/>
        </w:rPr>
        <w:t>Gutachten und Stellungnahmen</w:t>
      </w:r>
    </w:p>
    <w:p w:rsidR="00AD5AE3" w:rsidRPr="00FB33B2" w:rsidRDefault="00631794" w:rsidP="003F42FB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426" w:hanging="284"/>
        <w:rPr>
          <w:rFonts w:ascii="Helvetica" w:hAnsi="Helvetica" w:cs="Helvetica"/>
          <w:b/>
          <w:bCs/>
          <w:color w:val="2C3E50"/>
          <w:lang w:val="de-DE"/>
        </w:rPr>
      </w:pPr>
      <w:r w:rsidRPr="00FB33B2">
        <w:rPr>
          <w:rFonts w:ascii="Helvetica" w:hAnsi="Helvetica" w:cs="Helvetica"/>
          <w:color w:val="2C3E50"/>
          <w:lang w:val="de-DE"/>
        </w:rPr>
        <w:t>Dokumente, auf die Entscheidungen gestützt werden</w:t>
      </w:r>
    </w:p>
    <w:p w:rsidR="00AD5AE3" w:rsidRPr="00241B0E" w:rsidRDefault="00631794" w:rsidP="00FB33B2">
      <w:pPr>
        <w:autoSpaceDE w:val="0"/>
        <w:autoSpaceDN w:val="0"/>
        <w:adjustRightInd w:val="0"/>
        <w:spacing w:after="0" w:line="360" w:lineRule="auto"/>
        <w:ind w:left="0"/>
        <w:rPr>
          <w:rFonts w:ascii="Helvetica" w:hAnsi="Helvetica" w:cs="Helvetica"/>
          <w:b/>
          <w:bCs/>
          <w:color w:val="2C3E50"/>
          <w:lang w:val="de-DE"/>
        </w:rPr>
      </w:pPr>
      <w:r w:rsidRPr="00241B0E">
        <w:rPr>
          <w:rFonts w:ascii="Helvetica" w:hAnsi="Helvetica" w:cs="Helvetica"/>
          <w:b/>
          <w:bCs/>
          <w:color w:val="2C3E50"/>
          <w:lang w:val="de-DE"/>
        </w:rPr>
        <w:t>A</w:t>
      </w:r>
      <w:r w:rsidR="00AD5AE3" w:rsidRPr="00241B0E">
        <w:rPr>
          <w:rFonts w:ascii="Helvetica" w:hAnsi="Helvetica" w:cs="Helvetica"/>
          <w:b/>
          <w:bCs/>
          <w:color w:val="2C3E50"/>
          <w:lang w:val="de-DE"/>
        </w:rPr>
        <w:t>rt der Akteneinsicht:</w:t>
      </w:r>
    </w:p>
    <w:p w:rsidR="00AD5AE3" w:rsidRPr="00241B0E" w:rsidRDefault="00631794" w:rsidP="003F42FB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Helvetica" w:hAnsi="Helvetica" w:cs="Helvetica"/>
          <w:b/>
          <w:bCs/>
          <w:color w:val="2C3E50"/>
          <w:lang w:val="de-DE"/>
        </w:rPr>
      </w:pPr>
      <w:r w:rsidRPr="00241B0E">
        <w:rPr>
          <w:rFonts w:ascii="Helvetica" w:hAnsi="Helvetica" w:cs="Helvetica"/>
          <w:color w:val="2C3E50"/>
          <w:lang w:val="de-DE"/>
        </w:rPr>
        <w:t>Persönlicher Einsichtnahme in Ihren Räumlichkeiten</w:t>
      </w:r>
    </w:p>
    <w:p w:rsidR="00AD5AE3" w:rsidRPr="00241B0E" w:rsidRDefault="00631794" w:rsidP="003F42FB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Helvetica" w:hAnsi="Helvetica" w:cs="Helvetica"/>
          <w:b/>
          <w:bCs/>
          <w:color w:val="2C3E50"/>
          <w:lang w:val="de-DE"/>
        </w:rPr>
      </w:pPr>
      <w:r w:rsidRPr="00241B0E">
        <w:rPr>
          <w:rFonts w:ascii="Helvetica" w:hAnsi="Helvetica" w:cs="Helvetica"/>
          <w:color w:val="2C3E50"/>
          <w:lang w:val="de-DE"/>
        </w:rPr>
        <w:t>Zusendung von Kopien an meine oben genannte Adresse</w:t>
      </w:r>
    </w:p>
    <w:p w:rsidR="00AD5AE3" w:rsidRPr="00241B0E" w:rsidRDefault="00631794" w:rsidP="0090675C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284"/>
        <w:rPr>
          <w:rFonts w:ascii="Helvetica" w:hAnsi="Helvetica" w:cs="Helvetica"/>
          <w:b/>
          <w:bCs/>
          <w:color w:val="2C3E50"/>
          <w:lang w:val="de-DE"/>
        </w:rPr>
      </w:pPr>
      <w:r w:rsidRPr="00241B0E">
        <w:rPr>
          <w:rFonts w:ascii="Helvetica" w:hAnsi="Helvetica" w:cs="Helvetica"/>
          <w:color w:val="2C3E50"/>
          <w:lang w:val="de-DE"/>
        </w:rPr>
        <w:t>Elektronischer Übermittlung an: _______________@_______________</w:t>
      </w:r>
    </w:p>
    <w:p w:rsidR="00AD5AE3" w:rsidRPr="00241B0E" w:rsidRDefault="00631794" w:rsidP="00A1096A">
      <w:pPr>
        <w:pStyle w:val="Textkrper-Einzug3"/>
        <w:spacing w:before="0" w:line="360" w:lineRule="auto"/>
      </w:pPr>
      <w:r w:rsidRPr="00241B0E">
        <w:t>Für die Anfertigung von Kopien bin ich bereit, die gesetzlich vorgesehenen Gebühren zu tragen.</w:t>
      </w:r>
    </w:p>
    <w:p w:rsidR="00631794" w:rsidRPr="00241B0E" w:rsidRDefault="00631794" w:rsidP="00A1096A">
      <w:pPr>
        <w:autoSpaceDE w:val="0"/>
        <w:autoSpaceDN w:val="0"/>
        <w:adjustRightInd w:val="0"/>
        <w:spacing w:after="0"/>
        <w:rPr>
          <w:rFonts w:ascii="Helvetica" w:hAnsi="Helvetica" w:cs="Helvetica"/>
          <w:b/>
          <w:bCs/>
          <w:color w:val="2C3E50"/>
          <w:lang w:val="de-DE"/>
        </w:rPr>
      </w:pPr>
      <w:r w:rsidRPr="00241B0E">
        <w:rPr>
          <w:rFonts w:ascii="Helvetica" w:hAnsi="Helvetica" w:cs="Helvetica"/>
          <w:b/>
          <w:bCs/>
          <w:color w:val="2C3E50"/>
          <w:lang w:val="de-DE"/>
        </w:rPr>
        <w:t>Frist:</w:t>
      </w:r>
    </w:p>
    <w:p w:rsidR="00631794" w:rsidRPr="00241B0E" w:rsidRDefault="00631794" w:rsidP="00A1096A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color w:val="2C3E50"/>
          <w:lang w:val="de-DE"/>
        </w:rPr>
      </w:pPr>
      <w:r w:rsidRPr="00241B0E">
        <w:rPr>
          <w:rFonts w:ascii="Helvetica" w:hAnsi="Helvetica" w:cs="Helvetica"/>
          <w:color w:val="2C3E50"/>
          <w:lang w:val="de-DE"/>
        </w:rPr>
        <w:t xml:space="preserve">Ich bitte um Gewährung der Akteneinsicht bzw. um Zusendung der Kopien innerhalb von </w:t>
      </w:r>
      <w:r w:rsidR="003F42FB">
        <w:rPr>
          <w:rFonts w:ascii="Helvetica" w:hAnsi="Helvetica" w:cs="Helvetica"/>
          <w:b/>
          <w:bCs/>
          <w:color w:val="2C3E50"/>
          <w:lang w:val="de-DE"/>
        </w:rPr>
        <w:t>14</w:t>
      </w:r>
      <w:r w:rsidRPr="00241B0E">
        <w:rPr>
          <w:rFonts w:ascii="Helvetica" w:hAnsi="Helvetica" w:cs="Helvetica"/>
          <w:b/>
          <w:bCs/>
          <w:color w:val="2C3E50"/>
          <w:lang w:val="de-DE"/>
        </w:rPr>
        <w:t xml:space="preserve">Tagen </w:t>
      </w:r>
      <w:r w:rsidR="00241B0E">
        <w:rPr>
          <w:rFonts w:ascii="Helvetica" w:hAnsi="Helvetica" w:cs="Helvetica"/>
          <w:color w:val="2C3E50"/>
          <w:lang w:val="de-DE"/>
        </w:rPr>
        <w:t xml:space="preserve">nach </w:t>
      </w:r>
      <w:r w:rsidRPr="00241B0E">
        <w:rPr>
          <w:rFonts w:ascii="Helvetica" w:hAnsi="Helvetica" w:cs="Helvetica"/>
          <w:color w:val="2C3E50"/>
          <w:lang w:val="de-DE"/>
        </w:rPr>
        <w:t>Eingang dieses Schreibens.</w:t>
      </w:r>
    </w:p>
    <w:p w:rsidR="00631794" w:rsidRPr="00241B0E" w:rsidRDefault="00631794" w:rsidP="00A1096A">
      <w:pPr>
        <w:pStyle w:val="Textkrper-Einzug2"/>
      </w:pPr>
      <w:r w:rsidRPr="00241B0E">
        <w:t xml:space="preserve">Sollten Sie der Ansicht sein, dass die Akteneinsicht ganz oder teilweise </w:t>
      </w:r>
      <w:r w:rsidR="00241B0E">
        <w:t xml:space="preserve">zu verweigern ist, bitte ich um </w:t>
      </w:r>
      <w:r w:rsidRPr="00241B0E">
        <w:t>einen schriftlichen, rechtsmittelfähigen Bescheid mit Begründung.</w:t>
      </w:r>
    </w:p>
    <w:p w:rsidR="00525CC1" w:rsidRPr="00241B0E" w:rsidRDefault="00525CC1" w:rsidP="00241B0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C3E50"/>
          <w:sz w:val="20"/>
          <w:szCs w:val="20"/>
          <w:lang w:val="de-DE"/>
        </w:rPr>
      </w:pPr>
    </w:p>
    <w:p w:rsidR="00631794" w:rsidRPr="00241B0E" w:rsidRDefault="003A4E33" w:rsidP="003F42FB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color w:val="2C3E50"/>
          <w:sz w:val="18"/>
          <w:szCs w:val="18"/>
          <w:lang w:val="de-DE"/>
        </w:rPr>
      </w:pPr>
      <w:r w:rsidRPr="00241B0E">
        <w:rPr>
          <w:rFonts w:ascii="Helvetica" w:hAnsi="Helvetica" w:cs="Helvetica"/>
          <w:color w:val="2C3E50"/>
          <w:sz w:val="20"/>
          <w:szCs w:val="20"/>
          <w:lang w:val="de-DE"/>
        </w:rPr>
        <w:tab/>
      </w:r>
      <w:r w:rsidRPr="00241B0E">
        <w:rPr>
          <w:rFonts w:ascii="Helvetica" w:hAnsi="Helvetica" w:cs="Helvetica"/>
          <w:color w:val="2C3E50"/>
          <w:sz w:val="20"/>
          <w:szCs w:val="20"/>
          <w:lang w:val="de-DE"/>
        </w:rPr>
        <w:tab/>
      </w:r>
      <w:r w:rsidRPr="00241B0E">
        <w:rPr>
          <w:rFonts w:ascii="Helvetica" w:hAnsi="Helvetica" w:cs="Helvetica"/>
          <w:color w:val="2C3E50"/>
          <w:sz w:val="20"/>
          <w:szCs w:val="20"/>
          <w:lang w:val="de-DE"/>
        </w:rPr>
        <w:tab/>
      </w:r>
      <w:r w:rsidRPr="00241B0E">
        <w:rPr>
          <w:rFonts w:ascii="Helvetica" w:hAnsi="Helvetica" w:cs="Helvetica"/>
          <w:color w:val="2C3E50"/>
          <w:sz w:val="20"/>
          <w:szCs w:val="20"/>
          <w:lang w:val="de-DE"/>
        </w:rPr>
        <w:tab/>
      </w:r>
      <w:r w:rsidRPr="00241B0E">
        <w:rPr>
          <w:rFonts w:ascii="Helvetica" w:hAnsi="Helvetica" w:cs="Helvetica"/>
          <w:color w:val="2C3E50"/>
          <w:sz w:val="20"/>
          <w:szCs w:val="20"/>
          <w:lang w:val="de-DE"/>
        </w:rPr>
        <w:tab/>
      </w:r>
      <w:r w:rsidRPr="00241B0E">
        <w:rPr>
          <w:rFonts w:ascii="Helvetica" w:hAnsi="Helvetica" w:cs="Helvetica"/>
          <w:color w:val="2C3E50"/>
          <w:sz w:val="20"/>
          <w:szCs w:val="20"/>
          <w:lang w:val="de-DE"/>
        </w:rPr>
        <w:tab/>
      </w:r>
      <w:r w:rsidRPr="00241B0E">
        <w:rPr>
          <w:rFonts w:ascii="Helvetica" w:hAnsi="Helvetica" w:cs="Helvetica"/>
          <w:color w:val="2C3E50"/>
          <w:sz w:val="20"/>
          <w:szCs w:val="20"/>
          <w:lang w:val="de-DE"/>
        </w:rPr>
        <w:tab/>
      </w:r>
      <w:r w:rsidR="00525CC1" w:rsidRPr="00241B0E">
        <w:rPr>
          <w:rFonts w:ascii="Helvetica" w:hAnsi="Helvetica" w:cs="Helvetica"/>
          <w:color w:val="2C3E50"/>
          <w:sz w:val="20"/>
          <w:szCs w:val="20"/>
          <w:lang w:val="de-DE"/>
        </w:rPr>
        <w:tab/>
      </w:r>
      <w:r w:rsidR="00631794" w:rsidRPr="003F42FB">
        <w:rPr>
          <w:rFonts w:ascii="Helvetica" w:hAnsi="Helvetica" w:cs="Helvetica"/>
          <w:color w:val="2C3E50"/>
          <w:sz w:val="20"/>
          <w:szCs w:val="18"/>
          <w:lang w:val="de-DE"/>
        </w:rPr>
        <w:t>Mit freundlichen Grüßen,</w:t>
      </w:r>
    </w:p>
    <w:p w:rsidR="00631794" w:rsidRPr="00241B0E" w:rsidRDefault="003A4E33" w:rsidP="00241B0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C3E50"/>
          <w:sz w:val="20"/>
          <w:szCs w:val="20"/>
          <w:lang w:val="de-DE"/>
        </w:rPr>
      </w:pPr>
      <w:r w:rsidRPr="00241B0E">
        <w:rPr>
          <w:rFonts w:ascii="Helvetica" w:hAnsi="Helvetica" w:cs="Helvetica"/>
          <w:color w:val="2C3E50"/>
          <w:sz w:val="20"/>
          <w:szCs w:val="20"/>
          <w:lang w:val="de-DE"/>
        </w:rPr>
        <w:tab/>
      </w:r>
      <w:r w:rsidRPr="00241B0E">
        <w:rPr>
          <w:rFonts w:ascii="Helvetica" w:hAnsi="Helvetica" w:cs="Helvetica"/>
          <w:color w:val="2C3E50"/>
          <w:sz w:val="20"/>
          <w:szCs w:val="20"/>
          <w:lang w:val="de-DE"/>
        </w:rPr>
        <w:tab/>
      </w:r>
      <w:r w:rsidRPr="00241B0E">
        <w:rPr>
          <w:rFonts w:ascii="Helvetica" w:hAnsi="Helvetica" w:cs="Helvetica"/>
          <w:color w:val="2C3E50"/>
          <w:sz w:val="20"/>
          <w:szCs w:val="20"/>
          <w:lang w:val="de-DE"/>
        </w:rPr>
        <w:tab/>
      </w:r>
      <w:r w:rsidRPr="00241B0E">
        <w:rPr>
          <w:rFonts w:ascii="Helvetica" w:hAnsi="Helvetica" w:cs="Helvetica"/>
          <w:color w:val="2C3E50"/>
          <w:sz w:val="20"/>
          <w:szCs w:val="20"/>
          <w:lang w:val="de-DE"/>
        </w:rPr>
        <w:tab/>
      </w:r>
      <w:r w:rsidRPr="00241B0E">
        <w:rPr>
          <w:rFonts w:ascii="Helvetica" w:hAnsi="Helvetica" w:cs="Helvetica"/>
          <w:color w:val="2C3E50"/>
          <w:sz w:val="20"/>
          <w:szCs w:val="20"/>
          <w:lang w:val="de-DE"/>
        </w:rPr>
        <w:tab/>
      </w:r>
      <w:r w:rsidRPr="00241B0E">
        <w:rPr>
          <w:rFonts w:ascii="Helvetica" w:hAnsi="Helvetica" w:cs="Helvetica"/>
          <w:color w:val="2C3E50"/>
          <w:sz w:val="20"/>
          <w:szCs w:val="20"/>
          <w:lang w:val="de-DE"/>
        </w:rPr>
        <w:tab/>
      </w:r>
      <w:r w:rsidRPr="00241B0E">
        <w:rPr>
          <w:rFonts w:ascii="Helvetica" w:hAnsi="Helvetica" w:cs="Helvetica"/>
          <w:color w:val="2C3E50"/>
          <w:sz w:val="20"/>
          <w:szCs w:val="20"/>
          <w:lang w:val="de-DE"/>
        </w:rPr>
        <w:tab/>
      </w:r>
      <w:r w:rsidR="00525CC1" w:rsidRPr="00241B0E">
        <w:rPr>
          <w:rFonts w:ascii="Helvetica" w:hAnsi="Helvetica" w:cs="Helvetica"/>
          <w:color w:val="2C3E50"/>
          <w:sz w:val="20"/>
          <w:szCs w:val="20"/>
          <w:lang w:val="de-DE"/>
        </w:rPr>
        <w:tab/>
      </w:r>
      <w:r w:rsidR="00631794" w:rsidRPr="00241B0E">
        <w:rPr>
          <w:rFonts w:ascii="Helvetica" w:hAnsi="Helvetica" w:cs="Helvetica"/>
          <w:color w:val="2C3E50"/>
          <w:sz w:val="20"/>
          <w:szCs w:val="20"/>
          <w:lang w:val="de-DE"/>
        </w:rPr>
        <w:t>_______________________________</w:t>
      </w:r>
    </w:p>
    <w:p w:rsidR="00631794" w:rsidRPr="00241B0E" w:rsidRDefault="003A4E33" w:rsidP="00241B0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66666"/>
          <w:sz w:val="16"/>
          <w:szCs w:val="16"/>
          <w:lang w:val="de-DE"/>
        </w:rPr>
      </w:pPr>
      <w:r w:rsidRPr="00241B0E">
        <w:rPr>
          <w:rFonts w:ascii="Helvetica" w:hAnsi="Helvetica" w:cs="Helvetica"/>
          <w:color w:val="666666"/>
          <w:sz w:val="16"/>
          <w:szCs w:val="16"/>
          <w:lang w:val="de-DE"/>
        </w:rPr>
        <w:tab/>
      </w:r>
      <w:r w:rsidRPr="00241B0E">
        <w:rPr>
          <w:rFonts w:ascii="Helvetica" w:hAnsi="Helvetica" w:cs="Helvetica"/>
          <w:color w:val="666666"/>
          <w:sz w:val="16"/>
          <w:szCs w:val="16"/>
          <w:lang w:val="de-DE"/>
        </w:rPr>
        <w:tab/>
      </w:r>
      <w:r w:rsidRPr="00241B0E">
        <w:rPr>
          <w:rFonts w:ascii="Helvetica" w:hAnsi="Helvetica" w:cs="Helvetica"/>
          <w:color w:val="666666"/>
          <w:sz w:val="16"/>
          <w:szCs w:val="16"/>
          <w:lang w:val="de-DE"/>
        </w:rPr>
        <w:tab/>
      </w:r>
      <w:r w:rsidRPr="00241B0E">
        <w:rPr>
          <w:rFonts w:ascii="Helvetica" w:hAnsi="Helvetica" w:cs="Helvetica"/>
          <w:color w:val="666666"/>
          <w:sz w:val="16"/>
          <w:szCs w:val="16"/>
          <w:lang w:val="de-DE"/>
        </w:rPr>
        <w:tab/>
      </w:r>
      <w:r w:rsidRPr="00241B0E">
        <w:rPr>
          <w:rFonts w:ascii="Helvetica" w:hAnsi="Helvetica" w:cs="Helvetica"/>
          <w:color w:val="666666"/>
          <w:sz w:val="16"/>
          <w:szCs w:val="16"/>
          <w:lang w:val="de-DE"/>
        </w:rPr>
        <w:tab/>
      </w:r>
      <w:r w:rsidRPr="00241B0E">
        <w:rPr>
          <w:rFonts w:ascii="Helvetica" w:hAnsi="Helvetica" w:cs="Helvetica"/>
          <w:color w:val="666666"/>
          <w:sz w:val="16"/>
          <w:szCs w:val="16"/>
          <w:lang w:val="de-DE"/>
        </w:rPr>
        <w:tab/>
      </w:r>
      <w:r w:rsidRPr="00241B0E">
        <w:rPr>
          <w:rFonts w:ascii="Helvetica" w:hAnsi="Helvetica" w:cs="Helvetica"/>
          <w:color w:val="666666"/>
          <w:sz w:val="16"/>
          <w:szCs w:val="16"/>
          <w:lang w:val="de-DE"/>
        </w:rPr>
        <w:tab/>
      </w:r>
      <w:r w:rsidRPr="00241B0E">
        <w:rPr>
          <w:rFonts w:ascii="Helvetica" w:hAnsi="Helvetica" w:cs="Helvetica"/>
          <w:color w:val="666666"/>
          <w:sz w:val="16"/>
          <w:szCs w:val="16"/>
          <w:lang w:val="de-DE"/>
        </w:rPr>
        <w:tab/>
      </w:r>
      <w:r w:rsidR="00631794" w:rsidRPr="00241B0E">
        <w:rPr>
          <w:rFonts w:ascii="Helvetica" w:hAnsi="Helvetica" w:cs="Helvetica"/>
          <w:color w:val="666666"/>
          <w:sz w:val="16"/>
          <w:szCs w:val="16"/>
          <w:lang w:val="de-DE"/>
        </w:rPr>
        <w:t>[Unterschrift]</w:t>
      </w:r>
    </w:p>
    <w:sectPr w:rsidR="00631794" w:rsidRPr="00241B0E" w:rsidSect="004265D3">
      <w:headerReference w:type="default" r:id="rId8"/>
      <w:footerReference w:type="default" r:id="rId9"/>
      <w:pgSz w:w="12240" w:h="15840"/>
      <w:pgMar w:top="1276" w:right="1325" w:bottom="567" w:left="180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29F" w:rsidRDefault="00D9129F" w:rsidP="00395043">
      <w:pPr>
        <w:spacing w:after="0" w:line="240" w:lineRule="auto"/>
      </w:pPr>
      <w:r>
        <w:separator/>
      </w:r>
    </w:p>
  </w:endnote>
  <w:endnote w:type="continuationSeparator" w:id="0">
    <w:p w:rsidR="00D9129F" w:rsidRDefault="00D9129F" w:rsidP="0039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AE3" w:rsidRPr="00241B0E" w:rsidRDefault="00AD5AE3" w:rsidP="00AD5AE3">
    <w:pPr>
      <w:autoSpaceDE w:val="0"/>
      <w:autoSpaceDN w:val="0"/>
      <w:adjustRightInd w:val="0"/>
      <w:spacing w:after="0" w:line="240" w:lineRule="auto"/>
      <w:jc w:val="center"/>
      <w:rPr>
        <w:rFonts w:ascii="Helvetica" w:hAnsi="Helvetica" w:cs="Helvetica"/>
        <w:b/>
        <w:bCs/>
        <w:color w:val="2C3E50"/>
        <w:sz w:val="18"/>
        <w:szCs w:val="20"/>
        <w:lang w:val="de-DE"/>
      </w:rPr>
    </w:pPr>
    <w:r w:rsidRPr="00241B0E">
      <w:rPr>
        <w:rFonts w:ascii="Helvetica" w:hAnsi="Helvetica" w:cs="Helvetica"/>
        <w:b/>
        <w:bCs/>
        <w:color w:val="2C3E50"/>
        <w:sz w:val="18"/>
        <w:szCs w:val="20"/>
        <w:lang w:val="de-DE"/>
      </w:rPr>
      <w:t>Rechtsgrundlage § 25 SGB X:</w:t>
    </w:r>
  </w:p>
  <w:p w:rsidR="00AD5AE3" w:rsidRPr="00241B0E" w:rsidRDefault="00AD5AE3" w:rsidP="00AD5AE3">
    <w:pPr>
      <w:autoSpaceDE w:val="0"/>
      <w:autoSpaceDN w:val="0"/>
      <w:adjustRightInd w:val="0"/>
      <w:spacing w:after="0" w:line="240" w:lineRule="auto"/>
      <w:jc w:val="center"/>
      <w:rPr>
        <w:rFonts w:ascii="Helvetica" w:hAnsi="Helvetica" w:cs="Helvetica"/>
        <w:i/>
        <w:iCs/>
        <w:color w:val="666666"/>
        <w:sz w:val="14"/>
        <w:szCs w:val="16"/>
        <w:lang w:val="de-DE"/>
      </w:rPr>
    </w:pPr>
    <w:r w:rsidRPr="00241B0E">
      <w:rPr>
        <w:rFonts w:ascii="Helvetica" w:hAnsi="Helvetica" w:cs="Helvetica"/>
        <w:i/>
        <w:iCs/>
        <w:color w:val="666666"/>
        <w:sz w:val="14"/>
        <w:szCs w:val="16"/>
        <w:lang w:val="de-DE"/>
      </w:rPr>
      <w:t>"Die Behörde hat den Beteiligten Einsicht in die das Verfahren betreffenden Akten zu gestatten, soweit deren Kenntnis zur</w:t>
    </w:r>
  </w:p>
  <w:p w:rsidR="00AD5AE3" w:rsidRPr="00241B0E" w:rsidRDefault="00AD5AE3" w:rsidP="00AD5AE3">
    <w:pPr>
      <w:autoSpaceDE w:val="0"/>
      <w:autoSpaceDN w:val="0"/>
      <w:adjustRightInd w:val="0"/>
      <w:spacing w:after="0" w:line="240" w:lineRule="auto"/>
      <w:jc w:val="center"/>
      <w:rPr>
        <w:rFonts w:ascii="Helvetica" w:hAnsi="Helvetica" w:cs="Helvetica"/>
        <w:i/>
        <w:iCs/>
        <w:color w:val="666666"/>
        <w:sz w:val="14"/>
        <w:szCs w:val="16"/>
        <w:lang w:val="de-DE"/>
      </w:rPr>
    </w:pPr>
    <w:r w:rsidRPr="00241B0E">
      <w:rPr>
        <w:rFonts w:ascii="Helvetica" w:hAnsi="Helvetica" w:cs="Helvetica"/>
        <w:i/>
        <w:iCs/>
        <w:color w:val="666666"/>
        <w:sz w:val="14"/>
        <w:szCs w:val="16"/>
        <w:lang w:val="de-DE"/>
      </w:rPr>
      <w:t>Geltendmachung oder Verteidigung ihrer rechtlichen Interessen erforderlich ist."</w:t>
    </w:r>
  </w:p>
  <w:p w:rsidR="00241B0E" w:rsidRPr="00AD5AE3" w:rsidRDefault="00241B0E" w:rsidP="00AD5AE3">
    <w:pPr>
      <w:autoSpaceDE w:val="0"/>
      <w:autoSpaceDN w:val="0"/>
      <w:adjustRightInd w:val="0"/>
      <w:spacing w:after="0" w:line="240" w:lineRule="auto"/>
      <w:jc w:val="center"/>
      <w:rPr>
        <w:rFonts w:ascii="Helvetica" w:hAnsi="Helvetica" w:cs="Helvetica"/>
        <w:i/>
        <w:iCs/>
        <w:color w:val="666666"/>
        <w:sz w:val="12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29F" w:rsidRDefault="00D9129F" w:rsidP="00395043">
      <w:pPr>
        <w:spacing w:after="0" w:line="240" w:lineRule="auto"/>
      </w:pPr>
      <w:r>
        <w:separator/>
      </w:r>
    </w:p>
  </w:footnote>
  <w:footnote w:type="continuationSeparator" w:id="0">
    <w:p w:rsidR="00D9129F" w:rsidRDefault="00D9129F" w:rsidP="00395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6F" w:rsidRPr="009D206F" w:rsidRDefault="009D206F" w:rsidP="009D206F">
    <w:pPr>
      <w:pStyle w:val="Kopfzeile"/>
      <w:jc w:val="center"/>
    </w:pPr>
    <w:r>
      <w:rPr>
        <w:rFonts w:ascii="Helvetica" w:hAnsi="Helvetica" w:cs="Helvetica"/>
        <w:color w:val="2C3E50"/>
        <w:lang w:val="de-DE"/>
      </w:rPr>
      <w:t>Vorlage von Selbstbilden.de</w:t>
    </w:r>
  </w:p>
  <w:p w:rsidR="009D206F" w:rsidRDefault="009D206F" w:rsidP="009D206F">
    <w:pPr>
      <w:autoSpaceDE w:val="0"/>
      <w:autoSpaceDN w:val="0"/>
      <w:adjustRightInd w:val="0"/>
      <w:spacing w:after="0" w:line="240" w:lineRule="auto"/>
      <w:jc w:val="center"/>
      <w:rPr>
        <w:rFonts w:ascii="Helvetica" w:hAnsi="Helvetica" w:cs="Helvetica"/>
        <w:b/>
        <w:bCs/>
        <w:color w:val="2D5A5A"/>
        <w:sz w:val="36"/>
        <w:szCs w:val="36"/>
        <w:lang w:val="de-DE"/>
      </w:rPr>
    </w:pPr>
    <w:r>
      <w:rPr>
        <w:rFonts w:ascii="Helvetica" w:hAnsi="Helvetica" w:cs="Helvetica"/>
        <w:b/>
        <w:bCs/>
        <w:color w:val="2D5A5A"/>
        <w:sz w:val="36"/>
        <w:szCs w:val="36"/>
        <w:lang w:val="de-DE"/>
      </w:rPr>
      <w:t>Antrag auf Akteneinsicht nach § 25 SGB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814665"/>
    <w:multiLevelType w:val="hybridMultilevel"/>
    <w:tmpl w:val="CA940FE4"/>
    <w:lvl w:ilvl="0" w:tplc="E3F23E00">
      <w:start w:val="1"/>
      <w:numFmt w:val="bullet"/>
      <w:lvlText w:val="•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63580A"/>
    <w:multiLevelType w:val="hybridMultilevel"/>
    <w:tmpl w:val="A6B275A6"/>
    <w:lvl w:ilvl="0" w:tplc="0407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784C5EA9"/>
    <w:multiLevelType w:val="hybridMultilevel"/>
    <w:tmpl w:val="D96A5AEE"/>
    <w:lvl w:ilvl="0" w:tplc="E3F23E00">
      <w:start w:val="1"/>
      <w:numFmt w:val="bullet"/>
      <w:lvlText w:val="•"/>
      <w:lvlJc w:val="left"/>
      <w:pPr>
        <w:ind w:left="720" w:hanging="360"/>
      </w:p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650C"/>
    <w:rsid w:val="000E06E7"/>
    <w:rsid w:val="0012315B"/>
    <w:rsid w:val="0015074B"/>
    <w:rsid w:val="001676A6"/>
    <w:rsid w:val="002163E9"/>
    <w:rsid w:val="00241B0E"/>
    <w:rsid w:val="002706CB"/>
    <w:rsid w:val="0029639D"/>
    <w:rsid w:val="00316EC1"/>
    <w:rsid w:val="00326F90"/>
    <w:rsid w:val="00395043"/>
    <w:rsid w:val="003A4E33"/>
    <w:rsid w:val="003F42FB"/>
    <w:rsid w:val="00417B9B"/>
    <w:rsid w:val="004265D3"/>
    <w:rsid w:val="004B06D9"/>
    <w:rsid w:val="004E71E0"/>
    <w:rsid w:val="00525CC1"/>
    <w:rsid w:val="005A37C0"/>
    <w:rsid w:val="005B0992"/>
    <w:rsid w:val="00631794"/>
    <w:rsid w:val="006C4EE6"/>
    <w:rsid w:val="0090675C"/>
    <w:rsid w:val="00927F65"/>
    <w:rsid w:val="009B46F9"/>
    <w:rsid w:val="009D206F"/>
    <w:rsid w:val="00A1096A"/>
    <w:rsid w:val="00A24E1D"/>
    <w:rsid w:val="00A74874"/>
    <w:rsid w:val="00AA1D8D"/>
    <w:rsid w:val="00AD5AE3"/>
    <w:rsid w:val="00B40E77"/>
    <w:rsid w:val="00B47730"/>
    <w:rsid w:val="00BE625C"/>
    <w:rsid w:val="00C52E94"/>
    <w:rsid w:val="00CA1494"/>
    <w:rsid w:val="00CB0664"/>
    <w:rsid w:val="00CC0F36"/>
    <w:rsid w:val="00CD1521"/>
    <w:rsid w:val="00D22190"/>
    <w:rsid w:val="00D32520"/>
    <w:rsid w:val="00D61A24"/>
    <w:rsid w:val="00D9129F"/>
    <w:rsid w:val="00F9300E"/>
    <w:rsid w:val="00FB33B2"/>
    <w:rsid w:val="00FB58D2"/>
    <w:rsid w:val="00FC693F"/>
    <w:rsid w:val="00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26FD31"/>
  <w14:defaultImageDpi w14:val="300"/>
  <w15:docId w15:val="{FE688D72-905C-456C-8939-DC5BDAAB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ind w:left="-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693F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  <w:ind w:left="-284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FF1144"/>
    <w:rPr>
      <w:color w:val="0000FF" w:themeColor="hyperlink"/>
      <w:u w:val="single"/>
    </w:r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FB58D2"/>
    <w:rPr>
      <w:lang w:val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FB58D2"/>
    <w:rPr>
      <w:rFonts w:ascii="Arial" w:hAnsi="Arial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4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46F9"/>
    <w:rPr>
      <w:rFonts w:ascii="Segoe UI" w:hAnsi="Segoe UI" w:cs="Segoe UI"/>
      <w:sz w:val="18"/>
      <w:szCs w:val="18"/>
    </w:rPr>
  </w:style>
  <w:style w:type="paragraph" w:styleId="Textkrper-Einzug2">
    <w:name w:val="Body Text Indent 2"/>
    <w:basedOn w:val="Standard"/>
    <w:link w:val="Textkrper-Einzug2Zchn"/>
    <w:uiPriority w:val="99"/>
    <w:unhideWhenUsed/>
    <w:rsid w:val="00241B0E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2C3E50"/>
      <w:lang w:val="de-DE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241B0E"/>
    <w:rPr>
      <w:rFonts w:ascii="Helvetica" w:hAnsi="Helvetica" w:cs="Helvetica"/>
      <w:color w:val="2C3E50"/>
      <w:lang w:val="de-DE"/>
    </w:rPr>
  </w:style>
  <w:style w:type="paragraph" w:styleId="Textkrper-Einzug3">
    <w:name w:val="Body Text Indent 3"/>
    <w:basedOn w:val="Standard"/>
    <w:link w:val="Textkrper-Einzug3Zchn"/>
    <w:uiPriority w:val="99"/>
    <w:unhideWhenUsed/>
    <w:rsid w:val="003F42FB"/>
    <w:pPr>
      <w:autoSpaceDE w:val="0"/>
      <w:autoSpaceDN w:val="0"/>
      <w:adjustRightInd w:val="0"/>
      <w:spacing w:before="240" w:after="0" w:line="240" w:lineRule="auto"/>
    </w:pPr>
    <w:rPr>
      <w:rFonts w:ascii="Helvetica" w:hAnsi="Helvetica" w:cs="Helvetica"/>
      <w:color w:val="2C3E50"/>
      <w:lang w:val="de-DE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3F42FB"/>
    <w:rPr>
      <w:rFonts w:ascii="Helvetica" w:hAnsi="Helvetica" w:cs="Helvetica"/>
      <w:color w:val="2C3E5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180762-B355-432B-8406-20F98C65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Killa</cp:lastModifiedBy>
  <cp:revision>3</cp:revision>
  <cp:lastPrinted>2026-01-20T20:54:00Z</cp:lastPrinted>
  <dcterms:created xsi:type="dcterms:W3CDTF">2026-01-20T17:42:00Z</dcterms:created>
  <dcterms:modified xsi:type="dcterms:W3CDTF">2026-01-20T21:24:00Z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c13c2c90-ca80-40b4-b5ab-c82d6cf2dbd2</vt:lpwstr>
  </property>
</Properties>
</file>